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178BB" w14:textId="7B2C455B" w:rsidR="00686CF2" w:rsidRPr="000A6AE6" w:rsidRDefault="00686CF2" w:rsidP="00686CF2">
      <w:pPr>
        <w:spacing w:after="0"/>
        <w:jc w:val="center"/>
        <w:rPr>
          <w:b/>
          <w:bCs/>
          <w:lang w:eastAsia="ja-JP"/>
        </w:rPr>
      </w:pPr>
      <w:r w:rsidRPr="000A6AE6">
        <w:rPr>
          <w:rFonts w:hint="eastAsia"/>
          <w:b/>
          <w:bCs/>
          <w:lang w:eastAsia="ja-JP"/>
        </w:rPr>
        <w:t>東千葉メディカルセンター経営改善推進業務委託</w:t>
      </w:r>
    </w:p>
    <w:p w14:paraId="37517E11" w14:textId="77777777" w:rsidR="00686CF2" w:rsidRPr="000A6AE6" w:rsidRDefault="00686CF2" w:rsidP="00686CF2">
      <w:pPr>
        <w:spacing w:after="0"/>
        <w:jc w:val="center"/>
        <w:rPr>
          <w:b/>
          <w:bCs/>
          <w:lang w:eastAsia="ja-JP"/>
        </w:rPr>
      </w:pPr>
      <w:r w:rsidRPr="000A6AE6">
        <w:rPr>
          <w:rFonts w:hint="eastAsia"/>
          <w:b/>
          <w:bCs/>
          <w:lang w:eastAsia="ja-JP"/>
        </w:rPr>
        <w:t>総合評価一般競争入札記入要領</w:t>
      </w:r>
    </w:p>
    <w:p w14:paraId="544CC14E" w14:textId="77777777" w:rsidR="00686CF2" w:rsidRPr="000A6AE6" w:rsidRDefault="00686CF2" w:rsidP="00686CF2">
      <w:pPr>
        <w:spacing w:after="0"/>
        <w:rPr>
          <w:color w:val="FF0000"/>
          <w:lang w:eastAsia="ja-JP"/>
        </w:rPr>
      </w:pPr>
    </w:p>
    <w:p w14:paraId="06FE9ED8" w14:textId="72B4C106" w:rsidR="009D313A" w:rsidRPr="000A6AE6" w:rsidRDefault="009D313A" w:rsidP="00686CF2">
      <w:p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t>１</w:t>
      </w:r>
      <w:r w:rsidR="00ED42ED" w:rsidRPr="000A6AE6">
        <w:rPr>
          <w:rFonts w:asciiTheme="minorEastAsia" w:hAnsiTheme="minorEastAsia" w:hint="eastAsia"/>
          <w:sz w:val="21"/>
          <w:szCs w:val="21"/>
          <w:lang w:eastAsia="ja-JP"/>
        </w:rPr>
        <w:t xml:space="preserve">　</w:t>
      </w:r>
      <w:r w:rsidRPr="000A6AE6">
        <w:rPr>
          <w:rFonts w:asciiTheme="minorEastAsia" w:hAnsiTheme="minorEastAsia"/>
          <w:sz w:val="21"/>
          <w:szCs w:val="21"/>
          <w:lang w:eastAsia="ja-JP"/>
        </w:rPr>
        <w:t>提案の範囲</w:t>
      </w:r>
    </w:p>
    <w:p w14:paraId="71207C5D" w14:textId="4D84A08C" w:rsidR="009D313A" w:rsidRPr="000A6AE6" w:rsidRDefault="00ED42ED" w:rsidP="009D313A">
      <w:pPr>
        <w:spacing w:after="0"/>
        <w:ind w:firstLineChars="150" w:firstLine="315"/>
        <w:rPr>
          <w:rFonts w:asciiTheme="minorEastAsia" w:hAnsiTheme="minorEastAsia"/>
          <w:sz w:val="21"/>
          <w:szCs w:val="21"/>
          <w:lang w:eastAsia="ja-JP"/>
        </w:rPr>
      </w:pPr>
      <w:r w:rsidRPr="000A6AE6">
        <w:rPr>
          <w:rFonts w:asciiTheme="minorEastAsia" w:hAnsiTheme="minorEastAsia" w:hint="eastAsia"/>
          <w:sz w:val="21"/>
          <w:szCs w:val="21"/>
          <w:lang w:eastAsia="ja-JP"/>
        </w:rPr>
        <w:t>総合評価一般競争入札実施要領</w:t>
      </w:r>
      <w:r w:rsidR="009D313A" w:rsidRPr="000A6AE6">
        <w:rPr>
          <w:rFonts w:asciiTheme="minorEastAsia" w:hAnsiTheme="minorEastAsia"/>
          <w:sz w:val="21"/>
          <w:szCs w:val="21"/>
          <w:lang w:eastAsia="ja-JP"/>
        </w:rPr>
        <w:t>に記載された業務を最低条件とする。</w:t>
      </w:r>
    </w:p>
    <w:p w14:paraId="735476D9" w14:textId="77777777" w:rsidR="009D313A" w:rsidRPr="000A6AE6" w:rsidRDefault="009D313A" w:rsidP="009D313A">
      <w:pPr>
        <w:spacing w:after="0"/>
        <w:ind w:firstLineChars="150" w:firstLine="315"/>
        <w:rPr>
          <w:rFonts w:asciiTheme="minorEastAsia" w:hAnsiTheme="minorEastAsia"/>
          <w:sz w:val="21"/>
          <w:szCs w:val="21"/>
          <w:lang w:eastAsia="ja-JP"/>
        </w:rPr>
      </w:pPr>
    </w:p>
    <w:p w14:paraId="064FE8F6" w14:textId="5B1E2EE8" w:rsidR="009D313A" w:rsidRPr="000A6AE6" w:rsidRDefault="009D313A" w:rsidP="009D313A">
      <w:p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t>２</w:t>
      </w:r>
      <w:r w:rsidR="00ED42ED" w:rsidRPr="000A6AE6">
        <w:rPr>
          <w:rFonts w:asciiTheme="minorEastAsia" w:hAnsiTheme="minorEastAsia" w:hint="eastAsia"/>
          <w:sz w:val="21"/>
          <w:szCs w:val="21"/>
          <w:lang w:eastAsia="ja-JP"/>
        </w:rPr>
        <w:t xml:space="preserve">　</w:t>
      </w:r>
      <w:r w:rsidRPr="000A6AE6">
        <w:rPr>
          <w:rFonts w:asciiTheme="minorEastAsia" w:hAnsiTheme="minorEastAsia"/>
          <w:sz w:val="21"/>
          <w:szCs w:val="21"/>
          <w:lang w:eastAsia="ja-JP"/>
        </w:rPr>
        <w:t>提案内容（以下の項目を必ず含めること）</w:t>
      </w:r>
    </w:p>
    <w:p w14:paraId="42A8CB81" w14:textId="6F8B8363" w:rsidR="009D313A" w:rsidRPr="000A6AE6" w:rsidRDefault="0048793F" w:rsidP="009D313A">
      <w:pPr>
        <w:spacing w:after="0"/>
        <w:ind w:firstLineChars="100" w:firstLine="210"/>
        <w:rPr>
          <w:rFonts w:asciiTheme="minorEastAsia" w:hAnsiTheme="minorEastAsia"/>
          <w:sz w:val="21"/>
          <w:szCs w:val="21"/>
          <w:lang w:eastAsia="ja-JP"/>
        </w:rPr>
      </w:pPr>
      <w:r w:rsidRPr="000A6AE6">
        <w:rPr>
          <w:rFonts w:asciiTheme="minorEastAsia" w:hAnsiTheme="minorEastAsia" w:hint="eastAsia"/>
          <w:sz w:val="21"/>
          <w:szCs w:val="21"/>
          <w:lang w:eastAsia="ja-JP"/>
        </w:rPr>
        <w:t>(１)</w:t>
      </w:r>
      <w:r w:rsidR="003E2A76" w:rsidRPr="000A6AE6">
        <w:rPr>
          <w:rFonts w:asciiTheme="minorEastAsia" w:hAnsiTheme="minorEastAsia" w:hint="eastAsia"/>
          <w:sz w:val="21"/>
          <w:szCs w:val="21"/>
          <w:lang w:eastAsia="ja-JP"/>
        </w:rPr>
        <w:t>仕様書に対する</w:t>
      </w:r>
      <w:r w:rsidR="009D313A" w:rsidRPr="000A6AE6">
        <w:rPr>
          <w:rFonts w:asciiTheme="minorEastAsia" w:hAnsiTheme="minorEastAsia"/>
          <w:sz w:val="21"/>
          <w:szCs w:val="21"/>
          <w:lang w:eastAsia="ja-JP"/>
        </w:rPr>
        <w:t>業務の具体的実施内容・方法</w:t>
      </w:r>
    </w:p>
    <w:p w14:paraId="6093FF29" w14:textId="173CC0BA" w:rsidR="009D313A" w:rsidRPr="000A6AE6" w:rsidRDefault="00F81776" w:rsidP="00F81776">
      <w:pPr>
        <w:spacing w:after="0"/>
        <w:ind w:firstLineChars="100" w:firstLine="210"/>
        <w:rPr>
          <w:rFonts w:asciiTheme="minorEastAsia" w:hAnsiTheme="minorEastAsia"/>
          <w:sz w:val="21"/>
          <w:szCs w:val="21"/>
          <w:lang w:eastAsia="ja-JP"/>
        </w:rPr>
      </w:pPr>
      <w:r w:rsidRPr="000A6AE6">
        <w:rPr>
          <w:rFonts w:asciiTheme="minorEastAsia" w:hAnsiTheme="minorEastAsia" w:hint="eastAsia"/>
          <w:sz w:val="21"/>
          <w:szCs w:val="21"/>
          <w:lang w:eastAsia="ja-JP"/>
        </w:rPr>
        <w:t>(</w:t>
      </w:r>
      <w:r w:rsidR="0048793F" w:rsidRPr="000A6AE6">
        <w:rPr>
          <w:rFonts w:asciiTheme="minorEastAsia" w:hAnsiTheme="minorEastAsia" w:hint="eastAsia"/>
          <w:sz w:val="21"/>
          <w:szCs w:val="21"/>
          <w:lang w:eastAsia="ja-JP"/>
        </w:rPr>
        <w:t>２</w:t>
      </w:r>
      <w:r w:rsidRPr="000A6AE6">
        <w:rPr>
          <w:rFonts w:asciiTheme="minorEastAsia" w:hAnsiTheme="minorEastAsia" w:hint="eastAsia"/>
          <w:sz w:val="21"/>
          <w:szCs w:val="21"/>
          <w:lang w:eastAsia="ja-JP"/>
        </w:rPr>
        <w:t>)</w:t>
      </w:r>
      <w:r w:rsidR="003E2A76" w:rsidRPr="000A6AE6">
        <w:rPr>
          <w:rFonts w:asciiTheme="minorEastAsia" w:hAnsiTheme="minorEastAsia" w:hint="eastAsia"/>
          <w:sz w:val="21"/>
          <w:szCs w:val="21"/>
          <w:lang w:eastAsia="ja-JP"/>
        </w:rPr>
        <w:t>仕様書に対する</w:t>
      </w:r>
      <w:r w:rsidR="009D313A" w:rsidRPr="000A6AE6">
        <w:rPr>
          <w:rFonts w:asciiTheme="minorEastAsia" w:hAnsiTheme="minorEastAsia"/>
          <w:sz w:val="21"/>
          <w:szCs w:val="21"/>
          <w:lang w:eastAsia="ja-JP"/>
        </w:rPr>
        <w:t>業務実施体制</w:t>
      </w:r>
    </w:p>
    <w:p w14:paraId="28B0A5EE" w14:textId="1D44B2C9" w:rsidR="009D313A" w:rsidRPr="000A6AE6" w:rsidRDefault="00F81776" w:rsidP="00F81776">
      <w:pPr>
        <w:spacing w:after="0"/>
        <w:ind w:firstLineChars="100" w:firstLine="210"/>
        <w:rPr>
          <w:rFonts w:asciiTheme="minorEastAsia" w:hAnsiTheme="minorEastAsia"/>
          <w:sz w:val="21"/>
          <w:szCs w:val="21"/>
          <w:lang w:eastAsia="ja-JP"/>
        </w:rPr>
      </w:pPr>
      <w:r w:rsidRPr="000A6AE6">
        <w:rPr>
          <w:rFonts w:asciiTheme="minorEastAsia" w:hAnsiTheme="minorEastAsia" w:hint="eastAsia"/>
          <w:sz w:val="21"/>
          <w:szCs w:val="21"/>
          <w:lang w:eastAsia="ja-JP"/>
        </w:rPr>
        <w:t>(</w:t>
      </w:r>
      <w:r w:rsidR="0048793F" w:rsidRPr="000A6AE6">
        <w:rPr>
          <w:rFonts w:asciiTheme="minorEastAsia" w:hAnsiTheme="minorEastAsia" w:hint="eastAsia"/>
          <w:sz w:val="21"/>
          <w:szCs w:val="21"/>
          <w:lang w:eastAsia="ja-JP"/>
        </w:rPr>
        <w:t>３</w:t>
      </w:r>
      <w:r w:rsidRPr="000A6AE6">
        <w:rPr>
          <w:rFonts w:asciiTheme="minorEastAsia" w:hAnsiTheme="minorEastAsia" w:hint="eastAsia"/>
          <w:sz w:val="21"/>
          <w:szCs w:val="21"/>
          <w:lang w:eastAsia="ja-JP"/>
        </w:rPr>
        <w:t>)</w:t>
      </w:r>
      <w:r w:rsidR="003E2A76" w:rsidRPr="000A6AE6">
        <w:rPr>
          <w:rFonts w:asciiTheme="minorEastAsia" w:hAnsiTheme="minorEastAsia" w:hint="eastAsia"/>
          <w:sz w:val="21"/>
          <w:szCs w:val="21"/>
          <w:lang w:eastAsia="ja-JP"/>
        </w:rPr>
        <w:t>仕様書に対する</w:t>
      </w:r>
      <w:r w:rsidR="009D313A" w:rsidRPr="000A6AE6">
        <w:rPr>
          <w:rFonts w:asciiTheme="minorEastAsia" w:hAnsiTheme="minorEastAsia"/>
          <w:sz w:val="21"/>
          <w:szCs w:val="21"/>
          <w:lang w:eastAsia="ja-JP"/>
        </w:rPr>
        <w:t>業務実施計画</w:t>
      </w:r>
    </w:p>
    <w:p w14:paraId="2C79BC66" w14:textId="77777777" w:rsidR="009D313A" w:rsidRPr="000A6AE6" w:rsidRDefault="009D313A" w:rsidP="009D313A">
      <w:pPr>
        <w:spacing w:after="0"/>
        <w:ind w:left="720"/>
        <w:rPr>
          <w:rFonts w:asciiTheme="minorEastAsia" w:hAnsiTheme="minorEastAsia"/>
          <w:sz w:val="21"/>
          <w:szCs w:val="21"/>
          <w:lang w:eastAsia="ja-JP"/>
        </w:rPr>
      </w:pPr>
    </w:p>
    <w:p w14:paraId="26967F5D" w14:textId="0066A758" w:rsidR="009D313A" w:rsidRPr="000A6AE6" w:rsidRDefault="009D313A" w:rsidP="009D313A">
      <w:pPr>
        <w:spacing w:after="0"/>
        <w:rPr>
          <w:rFonts w:asciiTheme="minorEastAsia" w:hAnsiTheme="minorEastAsia"/>
          <w:sz w:val="21"/>
          <w:szCs w:val="21"/>
          <w:lang w:eastAsia="ja-JP"/>
        </w:rPr>
      </w:pPr>
      <w:bookmarkStart w:id="0" w:name="_Hlk209796265"/>
      <w:r w:rsidRPr="000A6AE6">
        <w:rPr>
          <w:rFonts w:asciiTheme="minorEastAsia" w:hAnsiTheme="minorEastAsia" w:hint="eastAsia"/>
          <w:sz w:val="21"/>
          <w:szCs w:val="21"/>
          <w:lang w:eastAsia="ja-JP"/>
        </w:rPr>
        <w:t>３</w:t>
      </w:r>
      <w:r w:rsidR="00ED42ED" w:rsidRPr="000A6AE6">
        <w:rPr>
          <w:rFonts w:asciiTheme="minorEastAsia" w:hAnsiTheme="minorEastAsia" w:hint="eastAsia"/>
          <w:sz w:val="21"/>
          <w:szCs w:val="21"/>
          <w:lang w:eastAsia="ja-JP"/>
        </w:rPr>
        <w:t xml:space="preserve">　</w:t>
      </w:r>
      <w:r w:rsidRPr="000A6AE6">
        <w:rPr>
          <w:rFonts w:asciiTheme="minorEastAsia" w:hAnsiTheme="minorEastAsia"/>
          <w:sz w:val="21"/>
          <w:szCs w:val="21"/>
          <w:lang w:eastAsia="ja-JP"/>
        </w:rPr>
        <w:t>提出物（</w:t>
      </w:r>
      <w:r w:rsidR="00546E53" w:rsidRPr="000A6AE6">
        <w:rPr>
          <w:rFonts w:asciiTheme="minorEastAsia" w:hAnsiTheme="minorEastAsia"/>
          <w:sz w:val="21"/>
          <w:szCs w:val="21"/>
          <w:lang w:eastAsia="ja-JP"/>
        </w:rPr>
        <w:t>書式</w:t>
      </w:r>
      <w:r w:rsidRPr="000A6AE6">
        <w:rPr>
          <w:rFonts w:asciiTheme="minorEastAsia" w:hAnsiTheme="minorEastAsia"/>
          <w:sz w:val="21"/>
          <w:szCs w:val="21"/>
          <w:lang w:eastAsia="ja-JP"/>
        </w:rPr>
        <w:t>一覧）</w:t>
      </w:r>
    </w:p>
    <w:bookmarkEnd w:id="0"/>
    <w:p w14:paraId="14B4D074" w14:textId="76F2A9FF" w:rsidR="00F81776" w:rsidRPr="000A6AE6" w:rsidRDefault="00F81776" w:rsidP="009D313A">
      <w:p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審査の効率化のため、次のことに留意して記載すること。</w:t>
      </w:r>
    </w:p>
    <w:p w14:paraId="37FDA587" w14:textId="436F5C5F" w:rsidR="00F81776" w:rsidRPr="000A6AE6" w:rsidRDefault="00F81776" w:rsidP="009D313A">
      <w:p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(１)提案書は基本的な考え方を簡潔に記述し分かりやすく記載すること。</w:t>
      </w:r>
    </w:p>
    <w:p w14:paraId="473D009C" w14:textId="4153AAAB" w:rsidR="00F81776" w:rsidRPr="000A6AE6" w:rsidRDefault="00F81776" w:rsidP="009D313A">
      <w:p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(２)提出書類、</w:t>
      </w:r>
      <w:r w:rsidR="00546E53" w:rsidRPr="000A6AE6">
        <w:rPr>
          <w:rFonts w:asciiTheme="minorEastAsia" w:hAnsiTheme="minorEastAsia" w:hint="eastAsia"/>
          <w:sz w:val="21"/>
          <w:szCs w:val="21"/>
          <w:lang w:eastAsia="ja-JP"/>
        </w:rPr>
        <w:t>書式</w:t>
      </w:r>
      <w:r w:rsidRPr="000A6AE6">
        <w:rPr>
          <w:rFonts w:asciiTheme="minorEastAsia" w:hAnsiTheme="minorEastAsia" w:hint="eastAsia"/>
          <w:sz w:val="21"/>
          <w:szCs w:val="21"/>
          <w:lang w:eastAsia="ja-JP"/>
        </w:rPr>
        <w:t>は次表のとおり提出すること。</w:t>
      </w:r>
    </w:p>
    <w:p w14:paraId="26B9B97B" w14:textId="4D33B362" w:rsidR="00F81776" w:rsidRPr="000A6AE6" w:rsidRDefault="00F81776" w:rsidP="00F81776">
      <w:pPr>
        <w:spacing w:after="0"/>
        <w:ind w:left="630" w:hangingChars="300" w:hanging="630"/>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(３)文字サイズは１０．５ポイント以上(写真、イラスト及びイメージ図内の文字を除く)に揃えること。</w:t>
      </w:r>
    </w:p>
    <w:tbl>
      <w:tblPr>
        <w:tblStyle w:val="afe"/>
        <w:tblpPr w:leftFromText="142" w:rightFromText="142" w:vertAnchor="text" w:horzAnchor="page" w:tblpX="2161" w:tblpY="1"/>
        <w:tblOverlap w:val="never"/>
        <w:tblW w:w="0" w:type="auto"/>
        <w:tblLook w:val="04A0" w:firstRow="1" w:lastRow="0" w:firstColumn="1" w:lastColumn="0" w:noHBand="0" w:noVBand="1"/>
      </w:tblPr>
      <w:tblGrid>
        <w:gridCol w:w="1056"/>
        <w:gridCol w:w="2106"/>
        <w:gridCol w:w="2579"/>
      </w:tblGrid>
      <w:tr w:rsidR="00730ABB" w:rsidRPr="000A6AE6" w14:paraId="6BB47C1F" w14:textId="77777777" w:rsidTr="00F81776">
        <w:tc>
          <w:tcPr>
            <w:tcW w:w="0" w:type="auto"/>
            <w:hideMark/>
          </w:tcPr>
          <w:p w14:paraId="76A0CFA0" w14:textId="10B37C4E" w:rsidR="009D313A" w:rsidRPr="000A6AE6" w:rsidRDefault="00546E53"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書式</w:t>
            </w:r>
            <w:r w:rsidR="009D313A" w:rsidRPr="000A6AE6">
              <w:rPr>
                <w:rFonts w:asciiTheme="minorEastAsia" w:hAnsiTheme="minorEastAsia"/>
                <w:sz w:val="21"/>
                <w:szCs w:val="21"/>
                <w:lang w:eastAsia="ja-JP"/>
              </w:rPr>
              <w:t>番号</w:t>
            </w:r>
          </w:p>
        </w:tc>
        <w:tc>
          <w:tcPr>
            <w:tcW w:w="0" w:type="auto"/>
            <w:hideMark/>
          </w:tcPr>
          <w:p w14:paraId="124A19D9" w14:textId="77777777" w:rsidR="009D313A" w:rsidRPr="000A6AE6" w:rsidRDefault="009D313A"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提出書類名</w:t>
            </w:r>
          </w:p>
        </w:tc>
        <w:tc>
          <w:tcPr>
            <w:tcW w:w="0" w:type="auto"/>
            <w:hideMark/>
          </w:tcPr>
          <w:p w14:paraId="3FCE62E3" w14:textId="77777777" w:rsidR="009D313A" w:rsidRPr="000A6AE6" w:rsidRDefault="009D313A"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規格・備考</w:t>
            </w:r>
          </w:p>
        </w:tc>
      </w:tr>
      <w:tr w:rsidR="00730ABB" w:rsidRPr="000A6AE6" w14:paraId="6C233A16" w14:textId="77777777" w:rsidTr="00F81776">
        <w:tc>
          <w:tcPr>
            <w:tcW w:w="0" w:type="auto"/>
            <w:hideMark/>
          </w:tcPr>
          <w:p w14:paraId="060AB36B" w14:textId="35EA47F5" w:rsidR="009D313A" w:rsidRPr="000A6AE6" w:rsidRDefault="00546E53"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書式</w:t>
            </w:r>
            <w:r w:rsidR="00F81776" w:rsidRPr="000A6AE6">
              <w:rPr>
                <w:rFonts w:asciiTheme="minorEastAsia" w:hAnsiTheme="minorEastAsia" w:hint="eastAsia"/>
                <w:sz w:val="21"/>
                <w:szCs w:val="21"/>
                <w:lang w:eastAsia="ja-JP"/>
              </w:rPr>
              <w:t>１</w:t>
            </w:r>
          </w:p>
        </w:tc>
        <w:tc>
          <w:tcPr>
            <w:tcW w:w="0" w:type="auto"/>
            <w:hideMark/>
          </w:tcPr>
          <w:p w14:paraId="6391B09D" w14:textId="47C5F3C7" w:rsidR="009D313A" w:rsidRPr="000A6AE6" w:rsidRDefault="009D313A"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提案書</w:t>
            </w:r>
          </w:p>
        </w:tc>
        <w:tc>
          <w:tcPr>
            <w:tcW w:w="0" w:type="auto"/>
            <w:hideMark/>
          </w:tcPr>
          <w:p w14:paraId="67315F55" w14:textId="77777777" w:rsidR="009D313A" w:rsidRPr="000A6AE6" w:rsidRDefault="009D313A"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A4縦</w:t>
            </w:r>
          </w:p>
        </w:tc>
      </w:tr>
      <w:tr w:rsidR="00730ABB" w:rsidRPr="000A6AE6" w14:paraId="674D991A" w14:textId="77777777" w:rsidTr="00F81776">
        <w:tc>
          <w:tcPr>
            <w:tcW w:w="0" w:type="auto"/>
            <w:hideMark/>
          </w:tcPr>
          <w:p w14:paraId="1E7841A6" w14:textId="1C91F7A4" w:rsidR="009D313A" w:rsidRPr="000A6AE6" w:rsidRDefault="00546E53"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書式</w:t>
            </w:r>
            <w:r w:rsidR="00F81776" w:rsidRPr="000A6AE6">
              <w:rPr>
                <w:rFonts w:asciiTheme="minorEastAsia" w:hAnsiTheme="minorEastAsia" w:hint="eastAsia"/>
                <w:sz w:val="21"/>
                <w:szCs w:val="21"/>
                <w:lang w:eastAsia="ja-JP"/>
              </w:rPr>
              <w:t>２</w:t>
            </w:r>
          </w:p>
        </w:tc>
        <w:tc>
          <w:tcPr>
            <w:tcW w:w="0" w:type="auto"/>
            <w:hideMark/>
          </w:tcPr>
          <w:p w14:paraId="067B4743" w14:textId="77777777" w:rsidR="009D313A" w:rsidRPr="000A6AE6" w:rsidRDefault="009D313A"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法人概要書</w:t>
            </w:r>
          </w:p>
        </w:tc>
        <w:tc>
          <w:tcPr>
            <w:tcW w:w="0" w:type="auto"/>
            <w:hideMark/>
          </w:tcPr>
          <w:p w14:paraId="42699388" w14:textId="60754273" w:rsidR="009D313A" w:rsidRPr="000A6AE6" w:rsidRDefault="009D313A"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A4</w:t>
            </w:r>
            <w:r w:rsidR="00725306" w:rsidRPr="000A6AE6">
              <w:rPr>
                <w:rFonts w:asciiTheme="minorEastAsia" w:hAnsiTheme="minorEastAsia" w:hint="eastAsia"/>
                <w:sz w:val="21"/>
                <w:szCs w:val="21"/>
                <w:lang w:eastAsia="ja-JP"/>
              </w:rPr>
              <w:t>横</w:t>
            </w:r>
          </w:p>
        </w:tc>
      </w:tr>
      <w:tr w:rsidR="009D313A" w:rsidRPr="000A6AE6" w14:paraId="59B67A43" w14:textId="77777777" w:rsidTr="00F81776">
        <w:tc>
          <w:tcPr>
            <w:tcW w:w="0" w:type="auto"/>
            <w:hideMark/>
          </w:tcPr>
          <w:p w14:paraId="26F76C57" w14:textId="7F74F293" w:rsidR="009D313A" w:rsidRPr="000A6AE6" w:rsidRDefault="00546E53"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書式</w:t>
            </w:r>
            <w:r w:rsidR="00F81776" w:rsidRPr="000A6AE6">
              <w:rPr>
                <w:rFonts w:asciiTheme="minorEastAsia" w:hAnsiTheme="minorEastAsia" w:hint="eastAsia"/>
                <w:sz w:val="21"/>
                <w:szCs w:val="21"/>
                <w:lang w:eastAsia="ja-JP"/>
              </w:rPr>
              <w:t>３</w:t>
            </w:r>
          </w:p>
        </w:tc>
        <w:tc>
          <w:tcPr>
            <w:tcW w:w="0" w:type="auto"/>
            <w:hideMark/>
          </w:tcPr>
          <w:p w14:paraId="7D03FCAD" w14:textId="77777777" w:rsidR="009D313A" w:rsidRPr="000A6AE6" w:rsidRDefault="009D313A"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実績報告書</w:t>
            </w:r>
          </w:p>
        </w:tc>
        <w:tc>
          <w:tcPr>
            <w:tcW w:w="0" w:type="auto"/>
            <w:hideMark/>
          </w:tcPr>
          <w:p w14:paraId="1D016618" w14:textId="66C0F773" w:rsidR="009D313A" w:rsidRPr="000A6AE6" w:rsidRDefault="009D313A"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A4</w:t>
            </w:r>
            <w:r w:rsidR="00725306" w:rsidRPr="000A6AE6">
              <w:rPr>
                <w:rFonts w:asciiTheme="minorEastAsia" w:hAnsiTheme="minorEastAsia" w:hint="eastAsia"/>
                <w:sz w:val="21"/>
                <w:szCs w:val="21"/>
                <w:lang w:eastAsia="ja-JP"/>
              </w:rPr>
              <w:t>横</w:t>
            </w:r>
          </w:p>
        </w:tc>
      </w:tr>
      <w:tr w:rsidR="00730ABB" w:rsidRPr="000A6AE6" w14:paraId="60A62172" w14:textId="77777777" w:rsidTr="00F81776">
        <w:tc>
          <w:tcPr>
            <w:tcW w:w="0" w:type="auto"/>
            <w:hideMark/>
          </w:tcPr>
          <w:p w14:paraId="487D4A7C" w14:textId="2329C4A0" w:rsidR="009D313A" w:rsidRPr="000A6AE6" w:rsidRDefault="00546E53"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書式</w:t>
            </w:r>
            <w:r w:rsidR="00F81776" w:rsidRPr="000A6AE6">
              <w:rPr>
                <w:rFonts w:asciiTheme="minorEastAsia" w:hAnsiTheme="minorEastAsia" w:hint="eastAsia"/>
                <w:sz w:val="21"/>
                <w:szCs w:val="21"/>
                <w:lang w:eastAsia="ja-JP"/>
              </w:rPr>
              <w:t>４</w:t>
            </w:r>
          </w:p>
        </w:tc>
        <w:tc>
          <w:tcPr>
            <w:tcW w:w="0" w:type="auto"/>
            <w:hideMark/>
          </w:tcPr>
          <w:p w14:paraId="099F5157" w14:textId="77777777" w:rsidR="009D313A" w:rsidRPr="000A6AE6" w:rsidRDefault="009D313A"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取組内容</w:t>
            </w:r>
          </w:p>
        </w:tc>
        <w:tc>
          <w:tcPr>
            <w:tcW w:w="0" w:type="auto"/>
            <w:hideMark/>
          </w:tcPr>
          <w:p w14:paraId="4000255C" w14:textId="17C5F58F" w:rsidR="009D313A" w:rsidRPr="000A6AE6" w:rsidRDefault="009D313A"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別</w:t>
            </w:r>
            <w:r w:rsidR="00546E53" w:rsidRPr="000A6AE6">
              <w:rPr>
                <w:rFonts w:asciiTheme="minorEastAsia" w:hAnsiTheme="minorEastAsia"/>
                <w:sz w:val="21"/>
                <w:szCs w:val="21"/>
                <w:lang w:eastAsia="ja-JP"/>
              </w:rPr>
              <w:t>書式</w:t>
            </w:r>
            <w:r w:rsidRPr="000A6AE6">
              <w:rPr>
                <w:rFonts w:asciiTheme="minorEastAsia" w:hAnsiTheme="minorEastAsia"/>
                <w:sz w:val="21"/>
                <w:szCs w:val="21"/>
                <w:lang w:eastAsia="ja-JP"/>
              </w:rPr>
              <w:t>（PowerPoint可）</w:t>
            </w:r>
          </w:p>
        </w:tc>
      </w:tr>
      <w:tr w:rsidR="00730ABB" w:rsidRPr="000A6AE6" w14:paraId="5A85DF57" w14:textId="77777777" w:rsidTr="00F81776">
        <w:tc>
          <w:tcPr>
            <w:tcW w:w="0" w:type="auto"/>
            <w:hideMark/>
          </w:tcPr>
          <w:p w14:paraId="605E0940" w14:textId="23839817" w:rsidR="009D313A" w:rsidRPr="000A6AE6" w:rsidRDefault="00546E53"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書式</w:t>
            </w:r>
            <w:r w:rsidR="00F81776" w:rsidRPr="000A6AE6">
              <w:rPr>
                <w:rFonts w:asciiTheme="minorEastAsia" w:hAnsiTheme="minorEastAsia" w:hint="eastAsia"/>
                <w:sz w:val="21"/>
                <w:szCs w:val="21"/>
                <w:lang w:eastAsia="ja-JP"/>
              </w:rPr>
              <w:t>５</w:t>
            </w:r>
          </w:p>
        </w:tc>
        <w:tc>
          <w:tcPr>
            <w:tcW w:w="0" w:type="auto"/>
            <w:hideMark/>
          </w:tcPr>
          <w:p w14:paraId="1295B93D" w14:textId="77777777" w:rsidR="009D313A" w:rsidRPr="000A6AE6" w:rsidRDefault="009D313A"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担当職員職歴等</w:t>
            </w:r>
          </w:p>
        </w:tc>
        <w:tc>
          <w:tcPr>
            <w:tcW w:w="0" w:type="auto"/>
            <w:hideMark/>
          </w:tcPr>
          <w:p w14:paraId="14F01C99" w14:textId="4CD946DD" w:rsidR="009D313A" w:rsidRPr="000A6AE6" w:rsidRDefault="009D313A"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A4</w:t>
            </w:r>
            <w:r w:rsidR="008834BE" w:rsidRPr="000A6AE6">
              <w:rPr>
                <w:rFonts w:asciiTheme="minorEastAsia" w:hAnsiTheme="minorEastAsia" w:hint="eastAsia"/>
                <w:sz w:val="21"/>
                <w:szCs w:val="21"/>
                <w:lang w:eastAsia="ja-JP"/>
              </w:rPr>
              <w:t>縦</w:t>
            </w:r>
          </w:p>
        </w:tc>
      </w:tr>
      <w:tr w:rsidR="00730ABB" w:rsidRPr="000A6AE6" w14:paraId="3FBF06FB" w14:textId="77777777" w:rsidTr="00F81776">
        <w:tc>
          <w:tcPr>
            <w:tcW w:w="0" w:type="auto"/>
            <w:hideMark/>
          </w:tcPr>
          <w:p w14:paraId="5CD5EA90" w14:textId="49264E20" w:rsidR="009D313A" w:rsidRPr="000A6AE6" w:rsidRDefault="00546E53"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書式</w:t>
            </w:r>
            <w:r w:rsidR="00F81776" w:rsidRPr="000A6AE6">
              <w:rPr>
                <w:rFonts w:asciiTheme="minorEastAsia" w:hAnsiTheme="minorEastAsia" w:hint="eastAsia"/>
                <w:sz w:val="21"/>
                <w:szCs w:val="21"/>
                <w:lang w:eastAsia="ja-JP"/>
              </w:rPr>
              <w:t>６</w:t>
            </w:r>
          </w:p>
        </w:tc>
        <w:tc>
          <w:tcPr>
            <w:tcW w:w="0" w:type="auto"/>
            <w:hideMark/>
          </w:tcPr>
          <w:p w14:paraId="15948DFA" w14:textId="77777777" w:rsidR="009D313A" w:rsidRPr="000A6AE6" w:rsidRDefault="009D313A"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工程別スケジュール</w:t>
            </w:r>
          </w:p>
        </w:tc>
        <w:tc>
          <w:tcPr>
            <w:tcW w:w="0" w:type="auto"/>
            <w:hideMark/>
          </w:tcPr>
          <w:p w14:paraId="7F17665D" w14:textId="5C39BB84" w:rsidR="009D313A" w:rsidRPr="000A6AE6" w:rsidRDefault="009D313A"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A4</w:t>
            </w:r>
            <w:r w:rsidR="00725306" w:rsidRPr="000A6AE6">
              <w:rPr>
                <w:rFonts w:asciiTheme="minorEastAsia" w:hAnsiTheme="minorEastAsia" w:hint="eastAsia"/>
                <w:sz w:val="21"/>
                <w:szCs w:val="21"/>
                <w:lang w:eastAsia="ja-JP"/>
              </w:rPr>
              <w:t>横</w:t>
            </w:r>
          </w:p>
        </w:tc>
      </w:tr>
      <w:tr w:rsidR="00730ABB" w:rsidRPr="000A6AE6" w14:paraId="1843B9BC" w14:textId="77777777" w:rsidTr="00F81776">
        <w:tc>
          <w:tcPr>
            <w:tcW w:w="0" w:type="auto"/>
            <w:hideMark/>
          </w:tcPr>
          <w:p w14:paraId="1E7B9524" w14:textId="78586E45" w:rsidR="009D313A" w:rsidRPr="000A6AE6" w:rsidRDefault="00546E53"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書式</w:t>
            </w:r>
            <w:r w:rsidR="00F81776" w:rsidRPr="000A6AE6">
              <w:rPr>
                <w:rFonts w:asciiTheme="minorEastAsia" w:hAnsiTheme="minorEastAsia" w:hint="eastAsia"/>
                <w:sz w:val="21"/>
                <w:szCs w:val="21"/>
                <w:lang w:eastAsia="ja-JP"/>
              </w:rPr>
              <w:t>７</w:t>
            </w:r>
          </w:p>
        </w:tc>
        <w:tc>
          <w:tcPr>
            <w:tcW w:w="0" w:type="auto"/>
            <w:hideMark/>
          </w:tcPr>
          <w:p w14:paraId="06154446" w14:textId="77777777" w:rsidR="009D313A" w:rsidRPr="000A6AE6" w:rsidRDefault="009D313A"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全体スケジュール</w:t>
            </w:r>
          </w:p>
        </w:tc>
        <w:tc>
          <w:tcPr>
            <w:tcW w:w="0" w:type="auto"/>
            <w:hideMark/>
          </w:tcPr>
          <w:p w14:paraId="78E8DBC3" w14:textId="5BD88735" w:rsidR="009D313A" w:rsidRPr="000A6AE6" w:rsidRDefault="009D313A"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A4</w:t>
            </w:r>
            <w:r w:rsidR="00725306" w:rsidRPr="000A6AE6">
              <w:rPr>
                <w:rFonts w:asciiTheme="minorEastAsia" w:hAnsiTheme="minorEastAsia" w:hint="eastAsia"/>
                <w:sz w:val="21"/>
                <w:szCs w:val="21"/>
                <w:lang w:eastAsia="ja-JP"/>
              </w:rPr>
              <w:t>横</w:t>
            </w:r>
          </w:p>
        </w:tc>
      </w:tr>
      <w:tr w:rsidR="00730ABB" w:rsidRPr="000A6AE6" w14:paraId="25C4EDC6" w14:textId="77777777" w:rsidTr="00F81776">
        <w:tc>
          <w:tcPr>
            <w:tcW w:w="0" w:type="auto"/>
            <w:hideMark/>
          </w:tcPr>
          <w:p w14:paraId="35BF23D7" w14:textId="401D98E3" w:rsidR="009D313A" w:rsidRPr="000A6AE6" w:rsidRDefault="00546E53"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書式</w:t>
            </w:r>
            <w:r w:rsidR="00686CF2" w:rsidRPr="000A6AE6">
              <w:rPr>
                <w:rFonts w:asciiTheme="minorEastAsia" w:hAnsiTheme="minorEastAsia" w:hint="eastAsia"/>
                <w:sz w:val="21"/>
                <w:szCs w:val="21"/>
                <w:lang w:eastAsia="ja-JP"/>
              </w:rPr>
              <w:t>８</w:t>
            </w:r>
          </w:p>
        </w:tc>
        <w:tc>
          <w:tcPr>
            <w:tcW w:w="0" w:type="auto"/>
            <w:hideMark/>
          </w:tcPr>
          <w:p w14:paraId="00CEC43A" w14:textId="45FDA655" w:rsidR="009D313A" w:rsidRPr="000A6AE6" w:rsidRDefault="00781637" w:rsidP="00F81776">
            <w:pPr>
              <w:spacing w:line="276" w:lineRule="auto"/>
              <w:rPr>
                <w:rFonts w:asciiTheme="minorEastAsia" w:hAnsiTheme="minorEastAsia"/>
                <w:sz w:val="21"/>
                <w:szCs w:val="21"/>
                <w:lang w:eastAsia="ja-JP"/>
              </w:rPr>
            </w:pPr>
            <w:r w:rsidRPr="000A6AE6">
              <w:rPr>
                <w:rFonts w:asciiTheme="minorEastAsia" w:hAnsiTheme="minorEastAsia" w:hint="eastAsia"/>
                <w:sz w:val="21"/>
                <w:szCs w:val="21"/>
                <w:lang w:eastAsia="ja-JP"/>
              </w:rPr>
              <w:t>関連</w:t>
            </w:r>
            <w:r w:rsidR="009D313A" w:rsidRPr="000A6AE6">
              <w:rPr>
                <w:rFonts w:asciiTheme="minorEastAsia" w:hAnsiTheme="minorEastAsia"/>
                <w:sz w:val="21"/>
                <w:szCs w:val="21"/>
                <w:lang w:eastAsia="ja-JP"/>
              </w:rPr>
              <w:t>提案</w:t>
            </w:r>
          </w:p>
        </w:tc>
        <w:tc>
          <w:tcPr>
            <w:tcW w:w="0" w:type="auto"/>
            <w:hideMark/>
          </w:tcPr>
          <w:p w14:paraId="2A148DB7" w14:textId="09C97187" w:rsidR="009D313A" w:rsidRPr="000A6AE6" w:rsidRDefault="009D313A" w:rsidP="00F81776">
            <w:pPr>
              <w:spacing w:line="276" w:lineRule="auto"/>
              <w:rPr>
                <w:rFonts w:asciiTheme="minorEastAsia" w:hAnsiTheme="minorEastAsia"/>
                <w:sz w:val="21"/>
                <w:szCs w:val="21"/>
                <w:lang w:eastAsia="ja-JP"/>
              </w:rPr>
            </w:pPr>
            <w:r w:rsidRPr="000A6AE6">
              <w:rPr>
                <w:rFonts w:asciiTheme="minorEastAsia" w:hAnsiTheme="minorEastAsia"/>
                <w:sz w:val="21"/>
                <w:szCs w:val="21"/>
                <w:lang w:eastAsia="ja-JP"/>
              </w:rPr>
              <w:t>別</w:t>
            </w:r>
            <w:r w:rsidR="00546E53" w:rsidRPr="000A6AE6">
              <w:rPr>
                <w:rFonts w:asciiTheme="minorEastAsia" w:hAnsiTheme="minorEastAsia"/>
                <w:sz w:val="21"/>
                <w:szCs w:val="21"/>
                <w:lang w:eastAsia="ja-JP"/>
              </w:rPr>
              <w:t>書式</w:t>
            </w:r>
            <w:r w:rsidRPr="000A6AE6">
              <w:rPr>
                <w:rFonts w:asciiTheme="minorEastAsia" w:hAnsiTheme="minorEastAsia"/>
                <w:sz w:val="21"/>
                <w:szCs w:val="21"/>
                <w:lang w:eastAsia="ja-JP"/>
              </w:rPr>
              <w:t>（PowerPoint可）</w:t>
            </w:r>
          </w:p>
          <w:p w14:paraId="174AA5BC" w14:textId="77777777" w:rsidR="00F81776" w:rsidRPr="000A6AE6" w:rsidRDefault="00F81776" w:rsidP="00F81776">
            <w:pPr>
              <w:spacing w:line="276" w:lineRule="auto"/>
              <w:rPr>
                <w:rFonts w:asciiTheme="minorEastAsia" w:hAnsiTheme="minorEastAsia"/>
                <w:sz w:val="21"/>
                <w:szCs w:val="21"/>
                <w:lang w:eastAsia="ja-JP"/>
              </w:rPr>
            </w:pPr>
          </w:p>
        </w:tc>
      </w:tr>
    </w:tbl>
    <w:p w14:paraId="0EE2870F" w14:textId="4D2628BD" w:rsidR="009D313A" w:rsidRPr="000A6AE6" w:rsidRDefault="00F81776" w:rsidP="0048793F">
      <w:pPr>
        <w:spacing w:after="0"/>
        <w:ind w:left="210" w:hangingChars="100" w:hanging="210"/>
        <w:rPr>
          <w:rFonts w:asciiTheme="minorEastAsia" w:hAnsiTheme="minorEastAsia"/>
          <w:sz w:val="21"/>
          <w:szCs w:val="21"/>
          <w:lang w:eastAsia="ja-JP"/>
        </w:rPr>
      </w:pPr>
      <w:r w:rsidRPr="000A6AE6">
        <w:rPr>
          <w:rFonts w:ascii="Segoe UI Emoji" w:hAnsi="Segoe UI Emoji" w:cs="Segoe UI Emoji"/>
          <w:sz w:val="21"/>
          <w:szCs w:val="21"/>
          <w:lang w:eastAsia="ja-JP"/>
        </w:rPr>
        <w:br w:type="textWrapping" w:clear="all"/>
      </w:r>
      <w:r w:rsidRPr="000A6AE6">
        <w:rPr>
          <w:rFonts w:ascii="Segoe UI Emoji" w:hAnsi="Segoe UI Emoji" w:cs="Segoe UI Emoji" w:hint="eastAsia"/>
          <w:sz w:val="21"/>
          <w:szCs w:val="21"/>
          <w:lang w:eastAsia="ja-JP"/>
        </w:rPr>
        <w:t>※</w:t>
      </w:r>
      <w:r w:rsidR="00546E53" w:rsidRPr="000A6AE6">
        <w:rPr>
          <w:rFonts w:asciiTheme="minorEastAsia" w:hAnsiTheme="minorEastAsia"/>
          <w:sz w:val="21"/>
          <w:szCs w:val="21"/>
          <w:lang w:eastAsia="ja-JP"/>
        </w:rPr>
        <w:t>書式</w:t>
      </w:r>
      <w:r w:rsidR="0048793F" w:rsidRPr="000A6AE6">
        <w:rPr>
          <w:rFonts w:asciiTheme="minorEastAsia" w:hAnsiTheme="minorEastAsia" w:hint="eastAsia"/>
          <w:sz w:val="21"/>
          <w:szCs w:val="21"/>
          <w:lang w:eastAsia="ja-JP"/>
        </w:rPr>
        <w:t>４</w:t>
      </w:r>
      <w:r w:rsidR="009D313A" w:rsidRPr="000A6AE6">
        <w:rPr>
          <w:rFonts w:asciiTheme="minorEastAsia" w:hAnsiTheme="minorEastAsia"/>
          <w:sz w:val="21"/>
          <w:szCs w:val="21"/>
          <w:lang w:eastAsia="ja-JP"/>
        </w:rPr>
        <w:t>と</w:t>
      </w:r>
      <w:r w:rsidR="00546E53" w:rsidRPr="000A6AE6">
        <w:rPr>
          <w:rFonts w:asciiTheme="minorEastAsia" w:hAnsiTheme="minorEastAsia"/>
          <w:sz w:val="21"/>
          <w:szCs w:val="21"/>
          <w:lang w:eastAsia="ja-JP"/>
        </w:rPr>
        <w:t>書式</w:t>
      </w:r>
      <w:r w:rsidR="00686CF2" w:rsidRPr="000A6AE6">
        <w:rPr>
          <w:rFonts w:asciiTheme="minorEastAsia" w:hAnsiTheme="minorEastAsia" w:hint="eastAsia"/>
          <w:sz w:val="21"/>
          <w:szCs w:val="21"/>
          <w:lang w:eastAsia="ja-JP"/>
        </w:rPr>
        <w:t>８</w:t>
      </w:r>
      <w:r w:rsidR="009D313A" w:rsidRPr="000A6AE6">
        <w:rPr>
          <w:rFonts w:asciiTheme="minorEastAsia" w:hAnsiTheme="minorEastAsia"/>
          <w:sz w:val="21"/>
          <w:szCs w:val="21"/>
          <w:lang w:eastAsia="ja-JP"/>
        </w:rPr>
        <w:t>は合計で40ページ以内に収めること。</w:t>
      </w:r>
    </w:p>
    <w:p w14:paraId="34F95526" w14:textId="77777777" w:rsidR="00126E86" w:rsidRPr="000A6AE6" w:rsidRDefault="00126E86" w:rsidP="009D313A">
      <w:pPr>
        <w:spacing w:after="0"/>
        <w:rPr>
          <w:rFonts w:asciiTheme="minorEastAsia" w:hAnsiTheme="minorEastAsia"/>
          <w:sz w:val="21"/>
          <w:szCs w:val="21"/>
          <w:lang w:eastAsia="ja-JP"/>
        </w:rPr>
      </w:pPr>
    </w:p>
    <w:p w14:paraId="2363F62C" w14:textId="7AB0B049" w:rsidR="009D313A" w:rsidRPr="000A6AE6" w:rsidRDefault="00F81776" w:rsidP="009D313A">
      <w:p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t>４</w:t>
      </w:r>
      <w:r w:rsidR="00ED42ED" w:rsidRPr="000A6AE6">
        <w:rPr>
          <w:rFonts w:asciiTheme="minorEastAsia" w:hAnsiTheme="minorEastAsia" w:hint="eastAsia"/>
          <w:sz w:val="21"/>
          <w:szCs w:val="21"/>
          <w:lang w:eastAsia="ja-JP"/>
        </w:rPr>
        <w:t xml:space="preserve">　</w:t>
      </w:r>
      <w:r w:rsidR="00970A3D" w:rsidRPr="000A6AE6">
        <w:rPr>
          <w:rFonts w:asciiTheme="minorEastAsia" w:hAnsiTheme="minorEastAsia" w:hint="eastAsia"/>
          <w:sz w:val="21"/>
          <w:szCs w:val="21"/>
          <w:lang w:eastAsia="ja-JP"/>
        </w:rPr>
        <w:t>提出書類の作成について</w:t>
      </w:r>
    </w:p>
    <w:p w14:paraId="712A1545" w14:textId="2A1ABB32" w:rsidR="009D313A" w:rsidRPr="000A6AE6" w:rsidRDefault="00F81776" w:rsidP="0048793F">
      <w:pPr>
        <w:spacing w:after="0"/>
        <w:ind w:leftChars="100" w:left="430" w:hangingChars="100" w:hanging="210"/>
        <w:rPr>
          <w:rFonts w:asciiTheme="minorEastAsia" w:hAnsiTheme="minorEastAsia"/>
          <w:sz w:val="21"/>
          <w:szCs w:val="21"/>
          <w:lang w:eastAsia="ja-JP"/>
        </w:rPr>
      </w:pPr>
      <w:r w:rsidRPr="000A6AE6">
        <w:rPr>
          <w:rFonts w:asciiTheme="minorEastAsia" w:hAnsiTheme="minorEastAsia" w:hint="eastAsia"/>
          <w:sz w:val="21"/>
          <w:szCs w:val="21"/>
          <w:lang w:eastAsia="ja-JP"/>
        </w:rPr>
        <w:t>・</w:t>
      </w:r>
      <w:r w:rsidR="009D313A" w:rsidRPr="000A6AE6">
        <w:rPr>
          <w:rFonts w:asciiTheme="minorEastAsia" w:hAnsiTheme="minorEastAsia"/>
          <w:sz w:val="21"/>
          <w:szCs w:val="21"/>
          <w:lang w:eastAsia="ja-JP"/>
        </w:rPr>
        <w:t>ページ番号を記載し、</w:t>
      </w:r>
      <w:r w:rsidR="00546E53" w:rsidRPr="000A6AE6">
        <w:rPr>
          <w:rFonts w:asciiTheme="minorEastAsia" w:hAnsiTheme="minorEastAsia"/>
          <w:sz w:val="21"/>
          <w:szCs w:val="21"/>
          <w:lang w:eastAsia="ja-JP"/>
        </w:rPr>
        <w:t>書式</w:t>
      </w:r>
      <w:r w:rsidR="009D313A" w:rsidRPr="000A6AE6">
        <w:rPr>
          <w:rFonts w:asciiTheme="minorEastAsia" w:hAnsiTheme="minorEastAsia"/>
          <w:sz w:val="21"/>
          <w:szCs w:val="21"/>
          <w:lang w:eastAsia="ja-JP"/>
        </w:rPr>
        <w:t>番号順に一冊のファイルに編纂</w:t>
      </w:r>
      <w:r w:rsidR="0048793F" w:rsidRPr="000A6AE6">
        <w:rPr>
          <w:rFonts w:asciiTheme="minorEastAsia" w:hAnsiTheme="minorEastAsia" w:hint="eastAsia"/>
          <w:sz w:val="21"/>
          <w:szCs w:val="21"/>
          <w:lang w:eastAsia="ja-JP"/>
        </w:rPr>
        <w:t>し、</w:t>
      </w:r>
      <w:r w:rsidR="009D313A" w:rsidRPr="000A6AE6">
        <w:rPr>
          <w:rFonts w:asciiTheme="minorEastAsia" w:hAnsiTheme="minorEastAsia"/>
          <w:sz w:val="21"/>
          <w:szCs w:val="21"/>
          <w:lang w:eastAsia="ja-JP"/>
        </w:rPr>
        <w:t>インデックスラベルを付すこと。</w:t>
      </w:r>
    </w:p>
    <w:p w14:paraId="767EEC34" w14:textId="6E31E218" w:rsidR="009D313A" w:rsidRPr="000A6AE6" w:rsidRDefault="00F81776" w:rsidP="00F81776">
      <w:pPr>
        <w:spacing w:after="0"/>
        <w:ind w:firstLineChars="100" w:firstLine="210"/>
        <w:rPr>
          <w:rFonts w:asciiTheme="minorEastAsia" w:hAnsiTheme="minorEastAsia"/>
          <w:sz w:val="21"/>
          <w:szCs w:val="21"/>
          <w:lang w:eastAsia="ja-JP"/>
        </w:rPr>
      </w:pPr>
      <w:r w:rsidRPr="000A6AE6">
        <w:rPr>
          <w:rFonts w:asciiTheme="minorEastAsia" w:hAnsiTheme="minorEastAsia" w:hint="eastAsia"/>
          <w:sz w:val="21"/>
          <w:szCs w:val="21"/>
          <w:lang w:eastAsia="ja-JP"/>
        </w:rPr>
        <w:t>・</w:t>
      </w:r>
      <w:r w:rsidR="009D313A" w:rsidRPr="000A6AE6">
        <w:rPr>
          <w:rFonts w:asciiTheme="minorEastAsia" w:hAnsiTheme="minorEastAsia"/>
          <w:sz w:val="21"/>
          <w:szCs w:val="21"/>
          <w:lang w:eastAsia="ja-JP"/>
        </w:rPr>
        <w:t>補足資料等は別綴じにする。</w:t>
      </w:r>
    </w:p>
    <w:p w14:paraId="7E3875B5" w14:textId="7BD07904" w:rsidR="009D313A" w:rsidRPr="000A6AE6" w:rsidRDefault="00F81776" w:rsidP="00F81776">
      <w:pPr>
        <w:spacing w:after="0"/>
        <w:ind w:firstLineChars="100" w:firstLine="210"/>
        <w:rPr>
          <w:rFonts w:asciiTheme="minorEastAsia" w:hAnsiTheme="minorEastAsia"/>
          <w:sz w:val="21"/>
          <w:szCs w:val="21"/>
          <w:lang w:eastAsia="ja-JP"/>
        </w:rPr>
      </w:pPr>
      <w:r w:rsidRPr="000A6AE6">
        <w:rPr>
          <w:rFonts w:asciiTheme="minorEastAsia" w:hAnsiTheme="minorEastAsia" w:hint="eastAsia"/>
          <w:sz w:val="21"/>
          <w:szCs w:val="21"/>
          <w:lang w:eastAsia="ja-JP"/>
        </w:rPr>
        <w:t>・</w:t>
      </w:r>
      <w:r w:rsidR="009D313A" w:rsidRPr="000A6AE6">
        <w:rPr>
          <w:rFonts w:asciiTheme="minorEastAsia" w:hAnsiTheme="minorEastAsia"/>
          <w:sz w:val="21"/>
          <w:szCs w:val="21"/>
          <w:lang w:eastAsia="ja-JP"/>
        </w:rPr>
        <w:t>用紙サイズはA4、両面印刷で</w:t>
      </w:r>
      <w:r w:rsidR="00D105AE" w:rsidRPr="000A6AE6">
        <w:rPr>
          <w:rFonts w:asciiTheme="minorEastAsia" w:hAnsiTheme="minorEastAsia" w:hint="eastAsia"/>
          <w:sz w:val="21"/>
          <w:szCs w:val="21"/>
          <w:lang w:eastAsia="ja-JP"/>
        </w:rPr>
        <w:t>６</w:t>
      </w:r>
      <w:r w:rsidR="009D313A" w:rsidRPr="000A6AE6">
        <w:rPr>
          <w:rFonts w:asciiTheme="minorEastAsia" w:hAnsiTheme="minorEastAsia"/>
          <w:sz w:val="21"/>
          <w:szCs w:val="21"/>
          <w:lang w:eastAsia="ja-JP"/>
        </w:rPr>
        <w:t>部（正本</w:t>
      </w:r>
      <w:r w:rsidR="00D105AE" w:rsidRPr="000A6AE6">
        <w:rPr>
          <w:rFonts w:asciiTheme="minorEastAsia" w:hAnsiTheme="minorEastAsia" w:hint="eastAsia"/>
          <w:sz w:val="21"/>
          <w:szCs w:val="21"/>
          <w:lang w:eastAsia="ja-JP"/>
        </w:rPr>
        <w:t>１</w:t>
      </w:r>
      <w:r w:rsidR="009D313A" w:rsidRPr="000A6AE6">
        <w:rPr>
          <w:rFonts w:asciiTheme="minorEastAsia" w:hAnsiTheme="minorEastAsia"/>
          <w:sz w:val="21"/>
          <w:szCs w:val="21"/>
          <w:lang w:eastAsia="ja-JP"/>
        </w:rPr>
        <w:t>部、副本</w:t>
      </w:r>
      <w:r w:rsidR="00D105AE" w:rsidRPr="000A6AE6">
        <w:rPr>
          <w:rFonts w:asciiTheme="minorEastAsia" w:hAnsiTheme="minorEastAsia" w:hint="eastAsia"/>
          <w:sz w:val="21"/>
          <w:szCs w:val="21"/>
          <w:lang w:eastAsia="ja-JP"/>
        </w:rPr>
        <w:t>５</w:t>
      </w:r>
      <w:r w:rsidR="009D313A" w:rsidRPr="000A6AE6">
        <w:rPr>
          <w:rFonts w:asciiTheme="minorEastAsia" w:hAnsiTheme="minorEastAsia"/>
          <w:sz w:val="21"/>
          <w:szCs w:val="21"/>
          <w:lang w:eastAsia="ja-JP"/>
        </w:rPr>
        <w:t>部</w:t>
      </w:r>
      <w:r w:rsidRPr="000A6AE6">
        <w:rPr>
          <w:rFonts w:asciiTheme="minorEastAsia" w:hAnsiTheme="minorEastAsia" w:hint="eastAsia"/>
          <w:sz w:val="21"/>
          <w:szCs w:val="21"/>
          <w:lang w:eastAsia="ja-JP"/>
        </w:rPr>
        <w:t>〔複写可〕</w:t>
      </w:r>
      <w:r w:rsidR="009D313A" w:rsidRPr="000A6AE6">
        <w:rPr>
          <w:rFonts w:asciiTheme="minorEastAsia" w:hAnsiTheme="minorEastAsia"/>
          <w:sz w:val="21"/>
          <w:szCs w:val="21"/>
          <w:lang w:eastAsia="ja-JP"/>
        </w:rPr>
        <w:t>）提出</w:t>
      </w:r>
      <w:r w:rsidR="0048793F" w:rsidRPr="000A6AE6">
        <w:rPr>
          <w:rFonts w:asciiTheme="minorEastAsia" w:hAnsiTheme="minorEastAsia" w:hint="eastAsia"/>
          <w:sz w:val="21"/>
          <w:szCs w:val="21"/>
          <w:lang w:eastAsia="ja-JP"/>
        </w:rPr>
        <w:t>すること</w:t>
      </w:r>
      <w:r w:rsidR="009D313A" w:rsidRPr="000A6AE6">
        <w:rPr>
          <w:rFonts w:asciiTheme="minorEastAsia" w:hAnsiTheme="minorEastAsia"/>
          <w:sz w:val="21"/>
          <w:szCs w:val="21"/>
          <w:lang w:eastAsia="ja-JP"/>
        </w:rPr>
        <w:t>。</w:t>
      </w:r>
    </w:p>
    <w:p w14:paraId="57089378" w14:textId="0F20F7A9" w:rsidR="009D313A" w:rsidRPr="000A6AE6" w:rsidRDefault="00F81776" w:rsidP="00F81776">
      <w:pPr>
        <w:spacing w:after="0"/>
        <w:ind w:firstLineChars="100" w:firstLine="210"/>
        <w:rPr>
          <w:rFonts w:asciiTheme="minorEastAsia" w:hAnsiTheme="minorEastAsia"/>
          <w:sz w:val="21"/>
          <w:szCs w:val="21"/>
          <w:lang w:eastAsia="ja-JP"/>
        </w:rPr>
      </w:pPr>
      <w:r w:rsidRPr="000A6AE6">
        <w:rPr>
          <w:rFonts w:asciiTheme="minorEastAsia" w:hAnsiTheme="minorEastAsia" w:hint="eastAsia"/>
          <w:sz w:val="21"/>
          <w:szCs w:val="21"/>
          <w:lang w:eastAsia="ja-JP"/>
        </w:rPr>
        <w:t>・</w:t>
      </w:r>
      <w:r w:rsidR="009D313A" w:rsidRPr="000A6AE6">
        <w:rPr>
          <w:rFonts w:asciiTheme="minorEastAsia" w:hAnsiTheme="minorEastAsia"/>
          <w:sz w:val="21"/>
          <w:szCs w:val="21"/>
          <w:lang w:eastAsia="ja-JP"/>
        </w:rPr>
        <w:t>正本の電子データをCD-R等に保存して</w:t>
      </w:r>
      <w:r w:rsidR="00D105AE" w:rsidRPr="000A6AE6">
        <w:rPr>
          <w:rFonts w:asciiTheme="minorEastAsia" w:hAnsiTheme="minorEastAsia" w:hint="eastAsia"/>
          <w:sz w:val="21"/>
          <w:szCs w:val="21"/>
          <w:lang w:eastAsia="ja-JP"/>
        </w:rPr>
        <w:t>１</w:t>
      </w:r>
      <w:r w:rsidR="009D313A" w:rsidRPr="000A6AE6">
        <w:rPr>
          <w:rFonts w:asciiTheme="minorEastAsia" w:hAnsiTheme="minorEastAsia"/>
          <w:sz w:val="21"/>
          <w:szCs w:val="21"/>
          <w:lang w:eastAsia="ja-JP"/>
        </w:rPr>
        <w:t>部提出</w:t>
      </w:r>
      <w:r w:rsidR="0048793F" w:rsidRPr="000A6AE6">
        <w:rPr>
          <w:rFonts w:asciiTheme="minorEastAsia" w:hAnsiTheme="minorEastAsia" w:hint="eastAsia"/>
          <w:sz w:val="21"/>
          <w:szCs w:val="21"/>
          <w:lang w:eastAsia="ja-JP"/>
        </w:rPr>
        <w:t>すること</w:t>
      </w:r>
      <w:r w:rsidR="009D313A" w:rsidRPr="000A6AE6">
        <w:rPr>
          <w:rFonts w:asciiTheme="minorEastAsia" w:hAnsiTheme="minorEastAsia"/>
          <w:sz w:val="21"/>
          <w:szCs w:val="21"/>
          <w:lang w:eastAsia="ja-JP"/>
        </w:rPr>
        <w:t>。</w:t>
      </w:r>
    </w:p>
    <w:p w14:paraId="4B2DB920" w14:textId="77777777" w:rsidR="00126E86" w:rsidRPr="000A6AE6" w:rsidRDefault="00126E86" w:rsidP="009D313A">
      <w:pPr>
        <w:spacing w:after="0"/>
        <w:rPr>
          <w:rFonts w:asciiTheme="minorEastAsia" w:hAnsiTheme="minorEastAsia"/>
          <w:sz w:val="21"/>
          <w:szCs w:val="21"/>
          <w:lang w:eastAsia="ja-JP"/>
        </w:rPr>
      </w:pPr>
    </w:p>
    <w:p w14:paraId="7F0E4007" w14:textId="4948CDC7" w:rsidR="009D313A" w:rsidRPr="000A6AE6" w:rsidRDefault="00F81776" w:rsidP="009D313A">
      <w:p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t>５</w:t>
      </w:r>
      <w:r w:rsidR="00ED42ED" w:rsidRPr="000A6AE6">
        <w:rPr>
          <w:rFonts w:asciiTheme="minorEastAsia" w:hAnsiTheme="minorEastAsia" w:hint="eastAsia"/>
          <w:sz w:val="21"/>
          <w:szCs w:val="21"/>
          <w:lang w:eastAsia="ja-JP"/>
        </w:rPr>
        <w:t xml:space="preserve">　</w:t>
      </w:r>
      <w:r w:rsidR="009D313A" w:rsidRPr="000A6AE6">
        <w:rPr>
          <w:rFonts w:asciiTheme="minorEastAsia" w:hAnsiTheme="minorEastAsia"/>
          <w:sz w:val="21"/>
          <w:szCs w:val="21"/>
          <w:lang w:eastAsia="ja-JP"/>
        </w:rPr>
        <w:t>提出先・提出期限</w:t>
      </w:r>
    </w:p>
    <w:p w14:paraId="2B27412E" w14:textId="60DAE2E5" w:rsidR="0048793F" w:rsidRPr="000A6AE6" w:rsidRDefault="00F81776" w:rsidP="00F81776">
      <w:pPr>
        <w:spacing w:after="0"/>
        <w:ind w:leftChars="100" w:left="430" w:hangingChars="100" w:hanging="210"/>
        <w:rPr>
          <w:rFonts w:asciiTheme="minorEastAsia" w:hAnsiTheme="minorEastAsia"/>
          <w:sz w:val="21"/>
          <w:szCs w:val="21"/>
          <w:lang w:eastAsia="ja-JP"/>
        </w:rPr>
      </w:pPr>
      <w:r w:rsidRPr="000A6AE6">
        <w:rPr>
          <w:rFonts w:asciiTheme="minorEastAsia" w:hAnsiTheme="minorEastAsia" w:hint="eastAsia"/>
          <w:sz w:val="21"/>
          <w:szCs w:val="21"/>
          <w:lang w:eastAsia="ja-JP"/>
        </w:rPr>
        <w:t>・</w:t>
      </w:r>
      <w:r w:rsidR="009D313A" w:rsidRPr="000A6AE6">
        <w:rPr>
          <w:rFonts w:asciiTheme="minorEastAsia" w:hAnsiTheme="minorEastAsia"/>
          <w:sz w:val="21"/>
          <w:szCs w:val="21"/>
          <w:lang w:eastAsia="ja-JP"/>
        </w:rPr>
        <w:t>提出先</w:t>
      </w:r>
      <w:r w:rsidR="0048793F" w:rsidRPr="000A6AE6">
        <w:rPr>
          <w:rFonts w:asciiTheme="minorEastAsia" w:hAnsiTheme="minorEastAsia" w:hint="eastAsia"/>
          <w:sz w:val="21"/>
          <w:szCs w:val="21"/>
          <w:lang w:eastAsia="ja-JP"/>
        </w:rPr>
        <w:t>：</w:t>
      </w:r>
      <w:r w:rsidR="00930CE9" w:rsidRPr="000A6AE6">
        <w:rPr>
          <w:rFonts w:asciiTheme="minorEastAsia" w:hAnsiTheme="minorEastAsia" w:hint="eastAsia"/>
          <w:sz w:val="21"/>
          <w:szCs w:val="21"/>
          <w:lang w:eastAsia="ja-JP"/>
        </w:rPr>
        <w:t>東千葉メディカルセンター</w:t>
      </w:r>
      <w:r w:rsidRPr="000A6AE6">
        <w:rPr>
          <w:rFonts w:asciiTheme="minorEastAsia" w:hAnsiTheme="minorEastAsia" w:hint="eastAsia"/>
          <w:sz w:val="21"/>
          <w:szCs w:val="21"/>
          <w:lang w:eastAsia="ja-JP"/>
        </w:rPr>
        <w:t>事務部業務改善推進課</w:t>
      </w:r>
      <w:r w:rsidR="009D313A" w:rsidRPr="000A6AE6">
        <w:rPr>
          <w:rFonts w:asciiTheme="minorEastAsia" w:hAnsiTheme="minorEastAsia"/>
          <w:sz w:val="21"/>
          <w:szCs w:val="21"/>
          <w:lang w:eastAsia="ja-JP"/>
        </w:rPr>
        <w:t>内</w:t>
      </w:r>
      <w:r w:rsidRPr="000A6AE6">
        <w:rPr>
          <w:rFonts w:asciiTheme="minorEastAsia" w:hAnsiTheme="minorEastAsia" w:hint="eastAsia"/>
          <w:sz w:val="21"/>
          <w:szCs w:val="21"/>
          <w:lang w:eastAsia="ja-JP"/>
        </w:rPr>
        <w:t xml:space="preserve">　</w:t>
      </w:r>
    </w:p>
    <w:p w14:paraId="60BB39C9" w14:textId="51EA78C0" w:rsidR="009D313A" w:rsidRPr="000A6AE6" w:rsidRDefault="009D313A" w:rsidP="0048793F">
      <w:pPr>
        <w:spacing w:after="0"/>
        <w:ind w:leftChars="200" w:left="440" w:firstLineChars="400" w:firstLine="840"/>
        <w:rPr>
          <w:rFonts w:asciiTheme="minorEastAsia" w:hAnsiTheme="minorEastAsia"/>
          <w:sz w:val="21"/>
          <w:szCs w:val="21"/>
          <w:lang w:eastAsia="ja-JP"/>
        </w:rPr>
      </w:pPr>
      <w:r w:rsidRPr="000A6AE6">
        <w:rPr>
          <w:rFonts w:asciiTheme="minorEastAsia" w:hAnsiTheme="minorEastAsia"/>
          <w:sz w:val="21"/>
          <w:szCs w:val="21"/>
          <w:lang w:eastAsia="ja-JP"/>
        </w:rPr>
        <w:t>〒2</w:t>
      </w:r>
      <w:r w:rsidR="00F81776" w:rsidRPr="000A6AE6">
        <w:rPr>
          <w:rFonts w:asciiTheme="minorEastAsia" w:hAnsiTheme="minorEastAsia" w:hint="eastAsia"/>
          <w:sz w:val="21"/>
          <w:szCs w:val="21"/>
          <w:lang w:eastAsia="ja-JP"/>
        </w:rPr>
        <w:t>83</w:t>
      </w:r>
      <w:r w:rsidRPr="000A6AE6">
        <w:rPr>
          <w:rFonts w:asciiTheme="minorEastAsia" w:hAnsiTheme="minorEastAsia"/>
          <w:sz w:val="21"/>
          <w:szCs w:val="21"/>
          <w:lang w:eastAsia="ja-JP"/>
        </w:rPr>
        <w:t>-</w:t>
      </w:r>
      <w:r w:rsidR="00F81776" w:rsidRPr="000A6AE6">
        <w:rPr>
          <w:rFonts w:asciiTheme="minorEastAsia" w:hAnsiTheme="minorEastAsia" w:hint="eastAsia"/>
          <w:sz w:val="21"/>
          <w:szCs w:val="21"/>
          <w:lang w:eastAsia="ja-JP"/>
        </w:rPr>
        <w:t>8686</w:t>
      </w:r>
      <w:r w:rsidRPr="000A6AE6">
        <w:rPr>
          <w:rFonts w:asciiTheme="minorEastAsia" w:hAnsiTheme="minorEastAsia"/>
          <w:sz w:val="21"/>
          <w:szCs w:val="21"/>
          <w:lang w:eastAsia="ja-JP"/>
        </w:rPr>
        <w:t xml:space="preserve"> 千葉県</w:t>
      </w:r>
      <w:r w:rsidR="00F81776" w:rsidRPr="000A6AE6">
        <w:rPr>
          <w:rFonts w:asciiTheme="minorEastAsia" w:hAnsiTheme="minorEastAsia" w:hint="eastAsia"/>
          <w:sz w:val="21"/>
          <w:szCs w:val="21"/>
          <w:lang w:eastAsia="ja-JP"/>
        </w:rPr>
        <w:t>東金市丘山台三丁目６番地２</w:t>
      </w:r>
      <w:r w:rsidRPr="000A6AE6">
        <w:rPr>
          <w:rFonts w:asciiTheme="minorEastAsia" w:hAnsiTheme="minorEastAsia"/>
          <w:sz w:val="21"/>
          <w:szCs w:val="21"/>
          <w:lang w:eastAsia="ja-JP"/>
        </w:rPr>
        <w:t xml:space="preserve">　電話</w:t>
      </w:r>
      <w:r w:rsidR="00F81776" w:rsidRPr="000A6AE6">
        <w:rPr>
          <w:rFonts w:asciiTheme="minorEastAsia" w:hAnsiTheme="minorEastAsia" w:hint="eastAsia"/>
          <w:sz w:val="21"/>
          <w:szCs w:val="21"/>
          <w:lang w:eastAsia="ja-JP"/>
        </w:rPr>
        <w:t>0475-50-1199</w:t>
      </w:r>
      <w:r w:rsidRPr="000A6AE6">
        <w:rPr>
          <w:rFonts w:asciiTheme="minorEastAsia" w:hAnsiTheme="minorEastAsia"/>
          <w:sz w:val="21"/>
          <w:szCs w:val="21"/>
          <w:lang w:eastAsia="ja-JP"/>
        </w:rPr>
        <w:t>（代表）</w:t>
      </w:r>
    </w:p>
    <w:p w14:paraId="0FE8EFE4" w14:textId="16B7F189" w:rsidR="00126E86" w:rsidRPr="000A6AE6" w:rsidRDefault="00F81776" w:rsidP="0048793F">
      <w:pPr>
        <w:spacing w:after="0"/>
        <w:ind w:firstLineChars="100" w:firstLine="210"/>
        <w:rPr>
          <w:rFonts w:asciiTheme="minorEastAsia" w:hAnsiTheme="minorEastAsia"/>
          <w:sz w:val="21"/>
          <w:szCs w:val="21"/>
          <w:lang w:eastAsia="ja-JP"/>
        </w:rPr>
      </w:pPr>
      <w:r w:rsidRPr="000A6AE6">
        <w:rPr>
          <w:rFonts w:asciiTheme="minorEastAsia" w:hAnsiTheme="minorEastAsia" w:hint="eastAsia"/>
          <w:sz w:val="21"/>
          <w:szCs w:val="21"/>
          <w:lang w:eastAsia="ja-JP"/>
        </w:rPr>
        <w:t>・</w:t>
      </w:r>
      <w:r w:rsidR="009D313A" w:rsidRPr="000A6AE6">
        <w:rPr>
          <w:rFonts w:asciiTheme="minorEastAsia" w:hAnsiTheme="minorEastAsia"/>
          <w:sz w:val="21"/>
          <w:szCs w:val="21"/>
          <w:lang w:eastAsia="ja-JP"/>
        </w:rPr>
        <w:t>提出期限</w:t>
      </w:r>
      <w:r w:rsidR="0048793F" w:rsidRPr="000A6AE6">
        <w:rPr>
          <w:rFonts w:asciiTheme="minorEastAsia" w:hAnsiTheme="minorEastAsia" w:hint="eastAsia"/>
          <w:sz w:val="21"/>
          <w:szCs w:val="21"/>
          <w:lang w:eastAsia="ja-JP"/>
        </w:rPr>
        <w:t>：</w:t>
      </w:r>
      <w:r w:rsidR="003673C4" w:rsidRPr="000A6AE6">
        <w:rPr>
          <w:rFonts w:asciiTheme="minorEastAsia" w:hAnsiTheme="minorEastAsia" w:hint="eastAsia"/>
          <w:sz w:val="21"/>
          <w:szCs w:val="21"/>
          <w:lang w:eastAsia="ja-JP"/>
        </w:rPr>
        <w:t>令和７年１１月６日(木)午後５時１５分まで(</w:t>
      </w:r>
      <w:r w:rsidR="00725306" w:rsidRPr="000A6AE6">
        <w:rPr>
          <w:rFonts w:asciiTheme="minorEastAsia" w:hAnsiTheme="minorEastAsia" w:hint="eastAsia"/>
          <w:sz w:val="21"/>
          <w:szCs w:val="21"/>
          <w:lang w:eastAsia="ja-JP"/>
        </w:rPr>
        <w:t>土日祝日</w:t>
      </w:r>
      <w:r w:rsidR="003673C4" w:rsidRPr="000A6AE6">
        <w:rPr>
          <w:rFonts w:asciiTheme="minorEastAsia" w:hAnsiTheme="minorEastAsia" w:hint="eastAsia"/>
          <w:sz w:val="21"/>
          <w:szCs w:val="21"/>
          <w:lang w:eastAsia="ja-JP"/>
        </w:rPr>
        <w:t>は除く)</w:t>
      </w:r>
      <w:r w:rsidR="00126E86" w:rsidRPr="000A6AE6">
        <w:rPr>
          <w:rFonts w:asciiTheme="minorEastAsia" w:hAnsiTheme="minorEastAsia"/>
          <w:sz w:val="21"/>
          <w:szCs w:val="21"/>
          <w:lang w:eastAsia="ja-JP"/>
        </w:rPr>
        <w:br w:type="page"/>
      </w:r>
    </w:p>
    <w:p w14:paraId="68B800AF" w14:textId="416DFE02" w:rsidR="00126E86" w:rsidRPr="000A6AE6" w:rsidRDefault="00126E86" w:rsidP="00126E86">
      <w:p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lastRenderedPageBreak/>
        <w:t>(</w:t>
      </w:r>
      <w:r w:rsidR="00546E53" w:rsidRPr="000A6AE6">
        <w:rPr>
          <w:rFonts w:asciiTheme="minorEastAsia" w:hAnsiTheme="minorEastAsia" w:hint="eastAsia"/>
          <w:sz w:val="21"/>
          <w:szCs w:val="21"/>
          <w:lang w:eastAsia="ja-JP"/>
        </w:rPr>
        <w:t>書式</w:t>
      </w:r>
      <w:r w:rsidRPr="000A6AE6">
        <w:rPr>
          <w:rFonts w:asciiTheme="minorEastAsia" w:hAnsiTheme="minorEastAsia" w:hint="eastAsia"/>
          <w:sz w:val="21"/>
          <w:szCs w:val="21"/>
          <w:lang w:eastAsia="ja-JP"/>
        </w:rPr>
        <w:t>１)</w:t>
      </w:r>
    </w:p>
    <w:p w14:paraId="1EE101CB" w14:textId="3929BEEE" w:rsidR="009D313A" w:rsidRPr="000A6AE6" w:rsidRDefault="00930CE9" w:rsidP="00930CE9">
      <w:pPr>
        <w:spacing w:after="0"/>
        <w:jc w:val="center"/>
        <w:rPr>
          <w:rFonts w:asciiTheme="minorEastAsia" w:hAnsiTheme="minorEastAsia"/>
          <w:b/>
          <w:bCs/>
          <w:sz w:val="21"/>
          <w:szCs w:val="21"/>
          <w:lang w:eastAsia="ja-JP"/>
        </w:rPr>
      </w:pPr>
      <w:r w:rsidRPr="000A6AE6">
        <w:rPr>
          <w:rFonts w:asciiTheme="minorEastAsia" w:hAnsiTheme="minorEastAsia"/>
          <w:b/>
          <w:bCs/>
          <w:sz w:val="21"/>
          <w:szCs w:val="21"/>
          <w:lang w:eastAsia="ja-JP"/>
        </w:rPr>
        <w:t>東千葉メディカルセンター</w:t>
      </w:r>
      <w:r w:rsidR="00126E86" w:rsidRPr="000A6AE6">
        <w:rPr>
          <w:rFonts w:asciiTheme="minorEastAsia" w:hAnsiTheme="minorEastAsia"/>
          <w:b/>
          <w:bCs/>
          <w:sz w:val="21"/>
          <w:szCs w:val="21"/>
          <w:lang w:eastAsia="ja-JP"/>
        </w:rPr>
        <w:t>経営改善推進</w:t>
      </w:r>
      <w:r w:rsidR="009D313A" w:rsidRPr="000A6AE6">
        <w:rPr>
          <w:rFonts w:asciiTheme="minorEastAsia" w:hAnsiTheme="minorEastAsia"/>
          <w:b/>
          <w:bCs/>
          <w:sz w:val="21"/>
          <w:szCs w:val="21"/>
          <w:lang w:eastAsia="ja-JP"/>
        </w:rPr>
        <w:t>業務委託企画提案書</w:t>
      </w:r>
    </w:p>
    <w:p w14:paraId="390E9121" w14:textId="77777777" w:rsidR="009D313A" w:rsidRPr="000A6AE6" w:rsidRDefault="009D313A" w:rsidP="009D313A">
      <w:pPr>
        <w:spacing w:after="0"/>
        <w:rPr>
          <w:rFonts w:asciiTheme="minorEastAsia" w:hAnsiTheme="minorEastAsia"/>
          <w:sz w:val="21"/>
          <w:szCs w:val="21"/>
          <w:lang w:eastAsia="ja-JP"/>
        </w:rPr>
      </w:pPr>
    </w:p>
    <w:p w14:paraId="7EE27B4C" w14:textId="3A682FAD" w:rsidR="009D313A" w:rsidRPr="000A6AE6" w:rsidRDefault="009D313A" w:rsidP="00126E86">
      <w:pPr>
        <w:spacing w:after="0"/>
        <w:jc w:val="right"/>
        <w:rPr>
          <w:rFonts w:asciiTheme="minorEastAsia" w:hAnsiTheme="minorEastAsia"/>
          <w:sz w:val="21"/>
          <w:szCs w:val="21"/>
          <w:lang w:eastAsia="ja-JP"/>
        </w:rPr>
      </w:pPr>
      <w:r w:rsidRPr="000A6AE6">
        <w:rPr>
          <w:rFonts w:asciiTheme="minorEastAsia" w:hAnsiTheme="minorEastAsia"/>
          <w:sz w:val="21"/>
          <w:szCs w:val="21"/>
          <w:lang w:eastAsia="ja-JP"/>
        </w:rPr>
        <w:t>令和</w:t>
      </w:r>
      <w:r w:rsidR="0048793F" w:rsidRPr="000A6AE6">
        <w:rPr>
          <w:rFonts w:asciiTheme="minorEastAsia" w:hAnsiTheme="minorEastAsia" w:hint="eastAsia"/>
          <w:sz w:val="21"/>
          <w:szCs w:val="21"/>
          <w:lang w:eastAsia="ja-JP"/>
        </w:rPr>
        <w:t>７</w:t>
      </w:r>
      <w:r w:rsidRPr="000A6AE6">
        <w:rPr>
          <w:rFonts w:asciiTheme="minorEastAsia" w:hAnsiTheme="minorEastAsia"/>
          <w:sz w:val="21"/>
          <w:szCs w:val="21"/>
          <w:lang w:eastAsia="ja-JP"/>
        </w:rPr>
        <w:t>年</w:t>
      </w:r>
      <w:r w:rsidR="00126E86" w:rsidRPr="000A6AE6">
        <w:rPr>
          <w:rFonts w:asciiTheme="minorEastAsia" w:hAnsiTheme="minorEastAsia" w:hint="eastAsia"/>
          <w:sz w:val="21"/>
          <w:szCs w:val="21"/>
          <w:lang w:eastAsia="ja-JP"/>
        </w:rPr>
        <w:t xml:space="preserve">　　</w:t>
      </w:r>
      <w:r w:rsidRPr="000A6AE6">
        <w:rPr>
          <w:rFonts w:asciiTheme="minorEastAsia" w:hAnsiTheme="minorEastAsia"/>
          <w:sz w:val="21"/>
          <w:szCs w:val="21"/>
          <w:lang w:eastAsia="ja-JP"/>
        </w:rPr>
        <w:t>月</w:t>
      </w:r>
      <w:r w:rsidR="00126E86" w:rsidRPr="000A6AE6">
        <w:rPr>
          <w:rFonts w:asciiTheme="minorEastAsia" w:hAnsiTheme="minorEastAsia" w:hint="eastAsia"/>
          <w:sz w:val="21"/>
          <w:szCs w:val="21"/>
          <w:lang w:eastAsia="ja-JP"/>
        </w:rPr>
        <w:t xml:space="preserve">　　</w:t>
      </w:r>
      <w:r w:rsidRPr="000A6AE6">
        <w:rPr>
          <w:rFonts w:asciiTheme="minorEastAsia" w:hAnsiTheme="minorEastAsia"/>
          <w:sz w:val="21"/>
          <w:szCs w:val="21"/>
          <w:lang w:eastAsia="ja-JP"/>
        </w:rPr>
        <w:t>日</w:t>
      </w:r>
    </w:p>
    <w:p w14:paraId="51A10A6B" w14:textId="77777777" w:rsidR="009D313A" w:rsidRPr="000A6AE6" w:rsidRDefault="009D313A" w:rsidP="009D313A">
      <w:pPr>
        <w:spacing w:after="0"/>
        <w:rPr>
          <w:rFonts w:asciiTheme="minorEastAsia" w:hAnsiTheme="minorEastAsia"/>
          <w:sz w:val="21"/>
          <w:szCs w:val="21"/>
          <w:lang w:eastAsia="ja-JP"/>
        </w:rPr>
      </w:pPr>
    </w:p>
    <w:p w14:paraId="6790DA61" w14:textId="354CCA17" w:rsidR="00126E86" w:rsidRPr="000A6AE6" w:rsidRDefault="00725306" w:rsidP="009D313A">
      <w:p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t>地方独立行政法人東金九十九里地域医療センター</w:t>
      </w:r>
    </w:p>
    <w:p w14:paraId="2A1995CC" w14:textId="2D671B58" w:rsidR="009D313A" w:rsidRPr="000A6AE6" w:rsidRDefault="00126E86" w:rsidP="009D313A">
      <w:pPr>
        <w:spacing w:after="0"/>
        <w:rPr>
          <w:rFonts w:asciiTheme="minorEastAsia" w:hAnsiTheme="minorEastAsia"/>
          <w:sz w:val="21"/>
          <w:szCs w:val="21"/>
          <w:lang w:eastAsia="ja-JP"/>
        </w:rPr>
      </w:pPr>
      <w:r w:rsidRPr="000A6AE6">
        <w:rPr>
          <w:rFonts w:asciiTheme="minorEastAsia" w:hAnsiTheme="minorEastAsia"/>
          <w:sz w:val="21"/>
          <w:szCs w:val="21"/>
          <w:lang w:eastAsia="ja-JP"/>
        </w:rPr>
        <w:t>理事長</w:t>
      </w:r>
      <w:r w:rsidR="009D313A" w:rsidRPr="000A6AE6">
        <w:rPr>
          <w:rFonts w:asciiTheme="minorEastAsia" w:hAnsiTheme="minorEastAsia"/>
          <w:sz w:val="21"/>
          <w:szCs w:val="21"/>
          <w:lang w:eastAsia="ja-JP"/>
        </w:rPr>
        <w:t xml:space="preserve">　</w:t>
      </w:r>
      <w:r w:rsidRPr="000A6AE6">
        <w:rPr>
          <w:rFonts w:asciiTheme="minorEastAsia" w:hAnsiTheme="minorEastAsia"/>
          <w:sz w:val="21"/>
          <w:szCs w:val="21"/>
          <w:lang w:eastAsia="ja-JP"/>
        </w:rPr>
        <w:t>河野　陽一</w:t>
      </w:r>
      <w:r w:rsidR="009D313A" w:rsidRPr="000A6AE6">
        <w:rPr>
          <w:rFonts w:asciiTheme="minorEastAsia" w:hAnsiTheme="minorEastAsia"/>
          <w:sz w:val="21"/>
          <w:szCs w:val="21"/>
          <w:lang w:eastAsia="ja-JP"/>
        </w:rPr>
        <w:t xml:space="preserve"> 様</w:t>
      </w:r>
    </w:p>
    <w:p w14:paraId="32946E4E" w14:textId="77777777" w:rsidR="009D313A" w:rsidRPr="000A6AE6" w:rsidRDefault="009D313A" w:rsidP="009D313A">
      <w:pPr>
        <w:spacing w:after="0"/>
        <w:rPr>
          <w:rFonts w:asciiTheme="minorEastAsia" w:hAnsiTheme="minorEastAsia"/>
          <w:sz w:val="21"/>
          <w:szCs w:val="21"/>
          <w:lang w:eastAsia="ja-JP"/>
        </w:rPr>
      </w:pPr>
    </w:p>
    <w:p w14:paraId="03586CD9" w14:textId="1F92A3CD" w:rsidR="009D313A" w:rsidRPr="000A6AE6" w:rsidRDefault="009D313A" w:rsidP="00126E86">
      <w:pPr>
        <w:wordWrap w:val="0"/>
        <w:spacing w:after="0"/>
        <w:jc w:val="right"/>
        <w:rPr>
          <w:rFonts w:asciiTheme="minorEastAsia" w:hAnsiTheme="minorEastAsia"/>
          <w:sz w:val="21"/>
          <w:szCs w:val="21"/>
          <w:lang w:eastAsia="ja-JP"/>
        </w:rPr>
      </w:pPr>
      <w:r w:rsidRPr="000A6AE6">
        <w:rPr>
          <w:rFonts w:asciiTheme="minorEastAsia" w:hAnsiTheme="minorEastAsia"/>
          <w:sz w:val="21"/>
          <w:szCs w:val="21"/>
          <w:lang w:eastAsia="ja-JP"/>
        </w:rPr>
        <w:t>（応募者）</w:t>
      </w:r>
      <w:r w:rsidR="00126E86" w:rsidRPr="000A6AE6">
        <w:rPr>
          <w:rFonts w:asciiTheme="minorEastAsia" w:hAnsiTheme="minorEastAsia" w:hint="eastAsia"/>
          <w:sz w:val="21"/>
          <w:szCs w:val="21"/>
          <w:lang w:eastAsia="ja-JP"/>
        </w:rPr>
        <w:t xml:space="preserve">　　　　　　　　　　　　　　　　　　</w:t>
      </w:r>
    </w:p>
    <w:p w14:paraId="72547162" w14:textId="1C8C8144" w:rsidR="009D313A" w:rsidRPr="000A6AE6" w:rsidRDefault="009D313A" w:rsidP="0048793F">
      <w:pPr>
        <w:wordWrap w:val="0"/>
        <w:spacing w:after="100" w:afterAutospacing="1"/>
        <w:jc w:val="right"/>
        <w:rPr>
          <w:rFonts w:asciiTheme="minorEastAsia" w:hAnsiTheme="minorEastAsia"/>
          <w:sz w:val="21"/>
          <w:szCs w:val="21"/>
          <w:lang w:eastAsia="ja-JP"/>
        </w:rPr>
      </w:pPr>
      <w:r w:rsidRPr="000A6AE6">
        <w:rPr>
          <w:rFonts w:asciiTheme="minorEastAsia" w:hAnsiTheme="minorEastAsia"/>
          <w:sz w:val="21"/>
          <w:szCs w:val="21"/>
          <w:lang w:eastAsia="ja-JP"/>
        </w:rPr>
        <w:t>団体・企業名</w:t>
      </w:r>
      <w:r w:rsidR="00126E86" w:rsidRPr="000A6AE6">
        <w:rPr>
          <w:rFonts w:asciiTheme="minorEastAsia" w:hAnsiTheme="minorEastAsia" w:hint="eastAsia"/>
          <w:sz w:val="21"/>
          <w:szCs w:val="21"/>
          <w:lang w:eastAsia="ja-JP"/>
        </w:rPr>
        <w:t xml:space="preserve">　　　　　　　　　　　　　　　</w:t>
      </w:r>
    </w:p>
    <w:p w14:paraId="2C8EB16B" w14:textId="5547DBA1" w:rsidR="009D313A" w:rsidRPr="000A6AE6" w:rsidRDefault="009D313A" w:rsidP="0048793F">
      <w:pPr>
        <w:wordWrap w:val="0"/>
        <w:spacing w:after="100" w:afterAutospacing="1"/>
        <w:jc w:val="right"/>
        <w:rPr>
          <w:rFonts w:asciiTheme="minorEastAsia" w:hAnsiTheme="minorEastAsia"/>
          <w:sz w:val="21"/>
          <w:szCs w:val="21"/>
          <w:lang w:eastAsia="ja-JP"/>
        </w:rPr>
      </w:pPr>
      <w:r w:rsidRPr="000A6AE6">
        <w:rPr>
          <w:rFonts w:asciiTheme="minorEastAsia" w:hAnsiTheme="minorEastAsia"/>
          <w:sz w:val="21"/>
          <w:szCs w:val="21"/>
          <w:lang w:eastAsia="ja-JP"/>
        </w:rPr>
        <w:t>所在地</w:t>
      </w:r>
      <w:r w:rsidR="00126E86" w:rsidRPr="000A6AE6">
        <w:rPr>
          <w:rFonts w:asciiTheme="minorEastAsia" w:hAnsiTheme="minorEastAsia" w:hint="eastAsia"/>
          <w:sz w:val="21"/>
          <w:szCs w:val="21"/>
          <w:lang w:eastAsia="ja-JP"/>
        </w:rPr>
        <w:t xml:space="preserve">　　　　　　　　　　　　　　　　　　</w:t>
      </w:r>
    </w:p>
    <w:p w14:paraId="7939103D" w14:textId="40C185BB" w:rsidR="009D313A" w:rsidRPr="000A6AE6" w:rsidRDefault="009D313A" w:rsidP="0048793F">
      <w:pPr>
        <w:spacing w:after="100" w:afterAutospacing="1"/>
        <w:jc w:val="right"/>
        <w:rPr>
          <w:rFonts w:asciiTheme="minorEastAsia" w:hAnsiTheme="minorEastAsia"/>
          <w:sz w:val="21"/>
          <w:szCs w:val="21"/>
          <w:lang w:eastAsia="ja-JP"/>
        </w:rPr>
      </w:pPr>
      <w:r w:rsidRPr="000A6AE6">
        <w:rPr>
          <w:rFonts w:asciiTheme="minorEastAsia" w:hAnsiTheme="minorEastAsia"/>
          <w:sz w:val="21"/>
          <w:szCs w:val="21"/>
          <w:lang w:eastAsia="ja-JP"/>
        </w:rPr>
        <w:t>代表者氏名</w:t>
      </w:r>
      <w:r w:rsidR="00126E86" w:rsidRPr="000A6AE6">
        <w:rPr>
          <w:rFonts w:asciiTheme="minorEastAsia" w:hAnsiTheme="minorEastAsia" w:hint="eastAsia"/>
          <w:sz w:val="21"/>
          <w:szCs w:val="21"/>
          <w:lang w:eastAsia="ja-JP"/>
        </w:rPr>
        <w:t xml:space="preserve">　　　　</w:t>
      </w:r>
      <w:r w:rsidRPr="000A6AE6">
        <w:rPr>
          <w:rFonts w:asciiTheme="minorEastAsia" w:hAnsiTheme="minorEastAsia"/>
          <w:sz w:val="21"/>
          <w:szCs w:val="21"/>
          <w:lang w:eastAsia="ja-JP"/>
        </w:rPr>
        <w:t xml:space="preserve">　　</w:t>
      </w:r>
      <w:r w:rsidR="00126E86" w:rsidRPr="000A6AE6">
        <w:rPr>
          <w:rFonts w:asciiTheme="minorEastAsia" w:hAnsiTheme="minorEastAsia" w:hint="eastAsia"/>
          <w:sz w:val="21"/>
          <w:szCs w:val="21"/>
          <w:lang w:eastAsia="ja-JP"/>
        </w:rPr>
        <w:t xml:space="preserve">　</w:t>
      </w:r>
      <w:r w:rsidRPr="000A6AE6">
        <w:rPr>
          <w:rFonts w:asciiTheme="minorEastAsia" w:hAnsiTheme="minorEastAsia"/>
          <w:sz w:val="21"/>
          <w:szCs w:val="21"/>
          <w:lang w:eastAsia="ja-JP"/>
        </w:rPr>
        <w:t xml:space="preserve">　　　　　　　　印</w:t>
      </w:r>
    </w:p>
    <w:p w14:paraId="1D30E11C" w14:textId="77777777" w:rsidR="009D313A" w:rsidRPr="000A6AE6" w:rsidRDefault="009D313A" w:rsidP="00126E86">
      <w:pPr>
        <w:spacing w:after="0"/>
        <w:jc w:val="right"/>
        <w:rPr>
          <w:rFonts w:asciiTheme="minorEastAsia" w:hAnsiTheme="minorEastAsia"/>
          <w:sz w:val="21"/>
          <w:szCs w:val="21"/>
          <w:lang w:eastAsia="ja-JP"/>
        </w:rPr>
      </w:pPr>
      <w:r w:rsidRPr="000A6AE6">
        <w:rPr>
          <w:rFonts w:asciiTheme="minorEastAsia" w:hAnsiTheme="minorEastAsia"/>
          <w:sz w:val="21"/>
          <w:szCs w:val="21"/>
          <w:lang w:eastAsia="ja-JP"/>
        </w:rPr>
        <w:t>※法務局に登記した法人の代表者印を押印してください。</w:t>
      </w:r>
    </w:p>
    <w:p w14:paraId="7738A6D7" w14:textId="77777777" w:rsidR="009D313A" w:rsidRPr="000A6AE6" w:rsidRDefault="009D313A" w:rsidP="009D313A">
      <w:pPr>
        <w:spacing w:after="0"/>
        <w:rPr>
          <w:rFonts w:asciiTheme="minorEastAsia" w:hAnsiTheme="minorEastAsia"/>
          <w:sz w:val="21"/>
          <w:szCs w:val="21"/>
          <w:lang w:eastAsia="ja-JP"/>
        </w:rPr>
      </w:pPr>
    </w:p>
    <w:p w14:paraId="7B012DAC" w14:textId="77777777" w:rsidR="00126E86" w:rsidRPr="000A6AE6" w:rsidRDefault="00126E86" w:rsidP="009D313A">
      <w:pPr>
        <w:spacing w:after="0"/>
        <w:rPr>
          <w:rFonts w:asciiTheme="minorEastAsia" w:hAnsiTheme="minorEastAsia"/>
          <w:sz w:val="21"/>
          <w:szCs w:val="21"/>
          <w:lang w:eastAsia="ja-JP"/>
        </w:rPr>
      </w:pPr>
    </w:p>
    <w:p w14:paraId="3EC674AF" w14:textId="77777777" w:rsidR="00126E86" w:rsidRPr="000A6AE6" w:rsidRDefault="00126E86" w:rsidP="009D313A">
      <w:pPr>
        <w:spacing w:after="0"/>
        <w:rPr>
          <w:rFonts w:asciiTheme="minorEastAsia" w:hAnsiTheme="minorEastAsia"/>
          <w:sz w:val="21"/>
          <w:szCs w:val="21"/>
          <w:lang w:eastAsia="ja-JP"/>
        </w:rPr>
      </w:pPr>
    </w:p>
    <w:p w14:paraId="536584BC" w14:textId="1D1C0278" w:rsidR="009D313A" w:rsidRPr="000A6AE6" w:rsidRDefault="00930CE9" w:rsidP="00126E86">
      <w:pPr>
        <w:spacing w:after="0"/>
        <w:ind w:firstLineChars="100" w:firstLine="210"/>
        <w:rPr>
          <w:rFonts w:asciiTheme="minorEastAsia" w:hAnsiTheme="minorEastAsia"/>
          <w:sz w:val="21"/>
          <w:szCs w:val="21"/>
          <w:lang w:eastAsia="ja-JP"/>
        </w:rPr>
      </w:pPr>
      <w:r w:rsidRPr="000A6AE6">
        <w:rPr>
          <w:rFonts w:asciiTheme="minorEastAsia" w:hAnsiTheme="minorEastAsia"/>
          <w:sz w:val="21"/>
          <w:szCs w:val="21"/>
          <w:lang w:eastAsia="ja-JP"/>
        </w:rPr>
        <w:t>東千葉メディカルセンター</w:t>
      </w:r>
      <w:r w:rsidR="00126E86" w:rsidRPr="000A6AE6">
        <w:rPr>
          <w:rFonts w:asciiTheme="minorEastAsia" w:hAnsiTheme="minorEastAsia"/>
          <w:sz w:val="21"/>
          <w:szCs w:val="21"/>
          <w:lang w:eastAsia="ja-JP"/>
        </w:rPr>
        <w:t>経営改善推進</w:t>
      </w:r>
      <w:r w:rsidR="009D313A" w:rsidRPr="000A6AE6">
        <w:rPr>
          <w:rFonts w:asciiTheme="minorEastAsia" w:hAnsiTheme="minorEastAsia"/>
          <w:sz w:val="21"/>
          <w:szCs w:val="21"/>
          <w:lang w:eastAsia="ja-JP"/>
        </w:rPr>
        <w:t>業務委託について、関係書類を添えて企画提案します。</w:t>
      </w:r>
    </w:p>
    <w:p w14:paraId="78E363EF" w14:textId="497702B8" w:rsidR="009D313A" w:rsidRPr="000A6AE6" w:rsidRDefault="009D313A" w:rsidP="00930CE9">
      <w:pPr>
        <w:spacing w:after="0"/>
        <w:ind w:firstLineChars="100" w:firstLine="210"/>
        <w:rPr>
          <w:rFonts w:asciiTheme="minorEastAsia" w:hAnsiTheme="minorEastAsia"/>
          <w:sz w:val="21"/>
          <w:szCs w:val="21"/>
          <w:lang w:eastAsia="ja-JP"/>
        </w:rPr>
      </w:pPr>
      <w:r w:rsidRPr="000A6AE6">
        <w:rPr>
          <w:rFonts w:asciiTheme="minorEastAsia" w:hAnsiTheme="minorEastAsia"/>
          <w:sz w:val="21"/>
          <w:szCs w:val="21"/>
          <w:lang w:eastAsia="ja-JP"/>
        </w:rPr>
        <w:t>なお、関係書類に記載した事項は事実と相違なく、また実施要領に定める</w:t>
      </w:r>
      <w:r w:rsidR="00ED2BD6" w:rsidRPr="000A6AE6">
        <w:rPr>
          <w:rFonts w:asciiTheme="minorEastAsia" w:hAnsiTheme="minorEastAsia" w:hint="eastAsia"/>
          <w:sz w:val="21"/>
          <w:szCs w:val="21"/>
          <w:lang w:eastAsia="ja-JP"/>
        </w:rPr>
        <w:t>参加</w:t>
      </w:r>
      <w:r w:rsidRPr="000A6AE6">
        <w:rPr>
          <w:rFonts w:asciiTheme="minorEastAsia" w:hAnsiTheme="minorEastAsia"/>
          <w:sz w:val="21"/>
          <w:szCs w:val="21"/>
          <w:lang w:eastAsia="ja-JP"/>
        </w:rPr>
        <w:t>資格を全て満たすことを誓約します。</w:t>
      </w:r>
    </w:p>
    <w:p w14:paraId="668B115E" w14:textId="77777777" w:rsidR="00126E86" w:rsidRPr="000A6AE6" w:rsidRDefault="00126E86" w:rsidP="009D313A">
      <w:pPr>
        <w:spacing w:after="0"/>
        <w:rPr>
          <w:rFonts w:asciiTheme="minorEastAsia" w:hAnsiTheme="minorEastAsia"/>
          <w:sz w:val="21"/>
          <w:szCs w:val="21"/>
          <w:lang w:eastAsia="ja-JP"/>
        </w:rPr>
      </w:pPr>
    </w:p>
    <w:p w14:paraId="32F124A1" w14:textId="77777777" w:rsidR="00126E86" w:rsidRPr="000A6AE6" w:rsidRDefault="00126E86" w:rsidP="009D313A">
      <w:pPr>
        <w:spacing w:after="0"/>
        <w:rPr>
          <w:rFonts w:asciiTheme="minorEastAsia" w:hAnsiTheme="minorEastAsia"/>
          <w:sz w:val="21"/>
          <w:szCs w:val="21"/>
          <w:lang w:eastAsia="ja-JP"/>
        </w:rPr>
      </w:pPr>
    </w:p>
    <w:p w14:paraId="554E980D" w14:textId="77777777" w:rsidR="00126E86" w:rsidRPr="000A6AE6" w:rsidRDefault="00126E86" w:rsidP="009D313A">
      <w:pPr>
        <w:spacing w:after="0"/>
        <w:rPr>
          <w:rFonts w:asciiTheme="minorEastAsia" w:hAnsiTheme="minorEastAsia"/>
          <w:sz w:val="21"/>
          <w:szCs w:val="21"/>
          <w:lang w:eastAsia="ja-JP"/>
        </w:rPr>
      </w:pPr>
    </w:p>
    <w:p w14:paraId="0D6F7AB1" w14:textId="77777777" w:rsidR="00126E86" w:rsidRPr="000A6AE6" w:rsidRDefault="00126E86" w:rsidP="009D313A">
      <w:pPr>
        <w:spacing w:after="0"/>
        <w:rPr>
          <w:rFonts w:asciiTheme="minorEastAsia" w:hAnsiTheme="minorEastAsia"/>
          <w:sz w:val="21"/>
          <w:szCs w:val="21"/>
          <w:lang w:eastAsia="ja-JP"/>
        </w:rPr>
      </w:pPr>
    </w:p>
    <w:p w14:paraId="2A6DA37C" w14:textId="77777777" w:rsidR="00126E86" w:rsidRPr="000A6AE6" w:rsidRDefault="00126E86" w:rsidP="009D313A">
      <w:pPr>
        <w:spacing w:after="0"/>
        <w:rPr>
          <w:rFonts w:asciiTheme="minorEastAsia" w:hAnsiTheme="minorEastAsia"/>
          <w:sz w:val="21"/>
          <w:szCs w:val="21"/>
          <w:lang w:eastAsia="ja-JP"/>
        </w:rPr>
      </w:pPr>
    </w:p>
    <w:p w14:paraId="51698520" w14:textId="77777777" w:rsidR="00126E86" w:rsidRPr="000A6AE6" w:rsidRDefault="00126E86" w:rsidP="009D313A">
      <w:pPr>
        <w:spacing w:after="0"/>
        <w:rPr>
          <w:rFonts w:asciiTheme="minorEastAsia" w:hAnsiTheme="minorEastAsia"/>
          <w:sz w:val="21"/>
          <w:szCs w:val="21"/>
          <w:lang w:eastAsia="ja-JP"/>
        </w:rPr>
      </w:pPr>
    </w:p>
    <w:p w14:paraId="467DD2D1" w14:textId="77777777" w:rsidR="009D313A" w:rsidRPr="000A6AE6" w:rsidRDefault="009D313A" w:rsidP="009D313A">
      <w:pPr>
        <w:spacing w:after="0"/>
        <w:rPr>
          <w:rFonts w:asciiTheme="minorEastAsia" w:hAnsiTheme="minorEastAsia"/>
          <w:sz w:val="21"/>
          <w:szCs w:val="21"/>
          <w:lang w:eastAsia="ja-JP"/>
        </w:rPr>
      </w:pPr>
    </w:p>
    <w:p w14:paraId="640D73AA" w14:textId="2B2816AB" w:rsidR="009D313A" w:rsidRPr="000A6AE6" w:rsidRDefault="009D313A" w:rsidP="00126E86">
      <w:pPr>
        <w:wordWrap w:val="0"/>
        <w:spacing w:after="0"/>
        <w:jc w:val="right"/>
        <w:rPr>
          <w:rFonts w:asciiTheme="minorEastAsia" w:hAnsiTheme="minorEastAsia"/>
          <w:sz w:val="21"/>
          <w:szCs w:val="21"/>
          <w:lang w:eastAsia="ja-JP"/>
        </w:rPr>
      </w:pPr>
      <w:r w:rsidRPr="000A6AE6">
        <w:rPr>
          <w:rFonts w:asciiTheme="minorEastAsia" w:hAnsiTheme="minorEastAsia"/>
          <w:sz w:val="21"/>
          <w:szCs w:val="21"/>
          <w:lang w:eastAsia="ja-JP"/>
        </w:rPr>
        <w:t>（本企画提案に関する連絡先）</w:t>
      </w:r>
      <w:r w:rsidR="00126E86" w:rsidRPr="000A6AE6">
        <w:rPr>
          <w:rFonts w:asciiTheme="minorEastAsia" w:hAnsiTheme="minorEastAsia" w:hint="eastAsia"/>
          <w:sz w:val="21"/>
          <w:szCs w:val="21"/>
          <w:lang w:eastAsia="ja-JP"/>
        </w:rPr>
        <w:t xml:space="preserve">　　　　　　　</w:t>
      </w:r>
    </w:p>
    <w:p w14:paraId="731B357E" w14:textId="5B343365" w:rsidR="009D313A" w:rsidRPr="000A6AE6" w:rsidRDefault="009D313A" w:rsidP="0048793F">
      <w:pPr>
        <w:wordWrap w:val="0"/>
        <w:spacing w:after="100" w:afterAutospacing="1"/>
        <w:jc w:val="right"/>
        <w:rPr>
          <w:rFonts w:asciiTheme="minorEastAsia" w:hAnsiTheme="minorEastAsia"/>
          <w:sz w:val="21"/>
          <w:szCs w:val="21"/>
          <w:lang w:eastAsia="ja-JP"/>
        </w:rPr>
      </w:pPr>
      <w:r w:rsidRPr="000A6AE6">
        <w:rPr>
          <w:rFonts w:asciiTheme="minorEastAsia" w:hAnsiTheme="minorEastAsia"/>
          <w:sz w:val="21"/>
          <w:szCs w:val="21"/>
          <w:lang w:eastAsia="ja-JP"/>
        </w:rPr>
        <w:t>部署・職名</w:t>
      </w:r>
      <w:r w:rsidR="00126E86" w:rsidRPr="000A6AE6">
        <w:rPr>
          <w:rFonts w:asciiTheme="minorEastAsia" w:hAnsiTheme="minorEastAsia" w:hint="eastAsia"/>
          <w:sz w:val="21"/>
          <w:szCs w:val="21"/>
          <w:lang w:eastAsia="ja-JP"/>
        </w:rPr>
        <w:t xml:space="preserve">　　　　　　　　　　　　　　</w:t>
      </w:r>
    </w:p>
    <w:p w14:paraId="75E022D3" w14:textId="7CA48912" w:rsidR="009D313A" w:rsidRPr="000A6AE6" w:rsidRDefault="009D313A" w:rsidP="0048793F">
      <w:pPr>
        <w:wordWrap w:val="0"/>
        <w:spacing w:after="100" w:afterAutospacing="1"/>
        <w:jc w:val="right"/>
        <w:rPr>
          <w:rFonts w:asciiTheme="minorEastAsia" w:hAnsiTheme="minorEastAsia"/>
          <w:sz w:val="21"/>
          <w:szCs w:val="21"/>
          <w:lang w:eastAsia="ja-JP"/>
        </w:rPr>
      </w:pPr>
      <w:r w:rsidRPr="000A6AE6">
        <w:rPr>
          <w:rFonts w:asciiTheme="minorEastAsia" w:hAnsiTheme="minorEastAsia"/>
          <w:sz w:val="21"/>
          <w:szCs w:val="21"/>
          <w:lang w:eastAsia="ja-JP"/>
        </w:rPr>
        <w:t>担当者氏名</w:t>
      </w:r>
      <w:r w:rsidR="00126E86" w:rsidRPr="000A6AE6">
        <w:rPr>
          <w:rFonts w:asciiTheme="minorEastAsia" w:hAnsiTheme="minorEastAsia" w:hint="eastAsia"/>
          <w:sz w:val="21"/>
          <w:szCs w:val="21"/>
          <w:lang w:eastAsia="ja-JP"/>
        </w:rPr>
        <w:t xml:space="preserve">　　　　　　　　　　　　　　</w:t>
      </w:r>
    </w:p>
    <w:p w14:paraId="32A4E2D4" w14:textId="4F2B8082" w:rsidR="009D313A" w:rsidRPr="000A6AE6" w:rsidRDefault="009D313A" w:rsidP="0048793F">
      <w:pPr>
        <w:wordWrap w:val="0"/>
        <w:spacing w:after="100" w:afterAutospacing="1"/>
        <w:jc w:val="right"/>
        <w:rPr>
          <w:rFonts w:asciiTheme="minorEastAsia" w:hAnsiTheme="minorEastAsia"/>
          <w:sz w:val="21"/>
          <w:szCs w:val="21"/>
          <w:lang w:eastAsia="ja-JP"/>
        </w:rPr>
      </w:pPr>
      <w:r w:rsidRPr="000A6AE6">
        <w:rPr>
          <w:rFonts w:asciiTheme="minorEastAsia" w:hAnsiTheme="minorEastAsia"/>
          <w:sz w:val="21"/>
          <w:szCs w:val="21"/>
          <w:lang w:eastAsia="ja-JP"/>
        </w:rPr>
        <w:t>電話番号</w:t>
      </w:r>
      <w:r w:rsidR="00126E86" w:rsidRPr="000A6AE6">
        <w:rPr>
          <w:rFonts w:asciiTheme="minorEastAsia" w:hAnsiTheme="minorEastAsia" w:hint="eastAsia"/>
          <w:sz w:val="21"/>
          <w:szCs w:val="21"/>
          <w:lang w:eastAsia="ja-JP"/>
        </w:rPr>
        <w:t xml:space="preserve">　　　　　　　　　　　　　　　</w:t>
      </w:r>
    </w:p>
    <w:p w14:paraId="7A9EA153" w14:textId="52EDD690" w:rsidR="009D313A" w:rsidRPr="000A6AE6" w:rsidRDefault="009D313A" w:rsidP="0048793F">
      <w:pPr>
        <w:wordWrap w:val="0"/>
        <w:spacing w:after="100" w:afterAutospacing="1"/>
        <w:jc w:val="right"/>
        <w:rPr>
          <w:rFonts w:asciiTheme="minorEastAsia" w:hAnsiTheme="minorEastAsia"/>
          <w:sz w:val="21"/>
          <w:szCs w:val="21"/>
          <w:lang w:eastAsia="ja-JP"/>
        </w:rPr>
      </w:pPr>
      <w:r w:rsidRPr="000A6AE6">
        <w:rPr>
          <w:rFonts w:asciiTheme="minorEastAsia" w:hAnsiTheme="minorEastAsia"/>
          <w:sz w:val="21"/>
          <w:szCs w:val="21"/>
          <w:lang w:eastAsia="ja-JP"/>
        </w:rPr>
        <w:t>FAX番号</w:t>
      </w:r>
      <w:r w:rsidR="00126E86" w:rsidRPr="000A6AE6">
        <w:rPr>
          <w:rFonts w:asciiTheme="minorEastAsia" w:hAnsiTheme="minorEastAsia" w:hint="eastAsia"/>
          <w:sz w:val="21"/>
          <w:szCs w:val="21"/>
          <w:lang w:eastAsia="ja-JP"/>
        </w:rPr>
        <w:t xml:space="preserve">　　　　　　　　　　　　　　　</w:t>
      </w:r>
    </w:p>
    <w:p w14:paraId="38D01543" w14:textId="05CF6170" w:rsidR="001F5CB2" w:rsidRPr="000A6AE6" w:rsidRDefault="009D313A" w:rsidP="0048793F">
      <w:pPr>
        <w:wordWrap w:val="0"/>
        <w:spacing w:after="100" w:afterAutospacing="1"/>
        <w:jc w:val="right"/>
        <w:rPr>
          <w:rFonts w:asciiTheme="minorEastAsia" w:hAnsiTheme="minorEastAsia"/>
          <w:sz w:val="21"/>
          <w:szCs w:val="21"/>
          <w:lang w:eastAsia="ja-JP"/>
        </w:rPr>
      </w:pPr>
      <w:r w:rsidRPr="000A6AE6">
        <w:rPr>
          <w:rFonts w:asciiTheme="minorEastAsia" w:hAnsiTheme="minorEastAsia"/>
          <w:sz w:val="21"/>
          <w:szCs w:val="21"/>
          <w:lang w:eastAsia="ja-JP"/>
        </w:rPr>
        <w:t>メールアドレス</w:t>
      </w:r>
      <w:r w:rsidR="001F5CB2" w:rsidRPr="000A6AE6">
        <w:rPr>
          <w:rFonts w:asciiTheme="minorEastAsia" w:hAnsiTheme="minorEastAsia" w:hint="eastAsia"/>
          <w:sz w:val="21"/>
          <w:szCs w:val="21"/>
          <w:lang w:eastAsia="ja-JP"/>
        </w:rPr>
        <w:t xml:space="preserve">                        </w:t>
      </w:r>
    </w:p>
    <w:p w14:paraId="194328D7" w14:textId="77777777" w:rsidR="001F5CB2" w:rsidRPr="000A6AE6" w:rsidRDefault="001F5CB2" w:rsidP="001F5CB2">
      <w:pPr>
        <w:spacing w:after="100" w:afterAutospacing="1"/>
        <w:jc w:val="right"/>
        <w:rPr>
          <w:rFonts w:asciiTheme="minorEastAsia" w:hAnsiTheme="minorEastAsia"/>
          <w:sz w:val="21"/>
          <w:szCs w:val="21"/>
          <w:lang w:eastAsia="ja-JP"/>
        </w:rPr>
        <w:sectPr w:rsidR="001F5CB2" w:rsidRPr="000A6AE6" w:rsidSect="001F5CB2">
          <w:headerReference w:type="default" r:id="rId8"/>
          <w:footerReference w:type="default" r:id="rId9"/>
          <w:pgSz w:w="12240" w:h="15840"/>
          <w:pgMar w:top="1440" w:right="1800" w:bottom="1440" w:left="1800" w:header="720" w:footer="720" w:gutter="0"/>
          <w:pgNumType w:start="0"/>
          <w:cols w:space="720"/>
          <w:docGrid w:linePitch="360"/>
        </w:sectPr>
      </w:pPr>
    </w:p>
    <w:p w14:paraId="7C285A9D" w14:textId="4DBBDC69" w:rsidR="00126E86" w:rsidRPr="000A6AE6" w:rsidRDefault="00126E86" w:rsidP="000A49DA">
      <w:pPr>
        <w:spacing w:after="100" w:afterAutospacing="1"/>
        <w:rPr>
          <w:rFonts w:asciiTheme="minorEastAsia" w:hAnsiTheme="minorEastAsia"/>
          <w:sz w:val="21"/>
          <w:szCs w:val="21"/>
          <w:lang w:eastAsia="ja-JP"/>
        </w:rPr>
      </w:pPr>
      <w:r w:rsidRPr="000A6AE6">
        <w:rPr>
          <w:rFonts w:asciiTheme="minorEastAsia" w:hAnsiTheme="minorEastAsia" w:hint="eastAsia"/>
          <w:sz w:val="21"/>
          <w:szCs w:val="21"/>
          <w:lang w:eastAsia="ja-JP"/>
        </w:rPr>
        <w:lastRenderedPageBreak/>
        <w:t xml:space="preserve">　　</w:t>
      </w:r>
      <w:r w:rsidRPr="000A6AE6">
        <w:rPr>
          <w:rFonts w:ascii="Segoe UI Emoji" w:hAnsi="Segoe UI Emoji" w:cs="Segoe UI Emoji" w:hint="eastAsia"/>
          <w:sz w:val="21"/>
          <w:szCs w:val="21"/>
          <w:lang w:eastAsia="ja-JP"/>
        </w:rPr>
        <w:t>（</w:t>
      </w:r>
      <w:r w:rsidR="00546E53" w:rsidRPr="000A6AE6">
        <w:rPr>
          <w:rFonts w:asciiTheme="minorEastAsia" w:hAnsiTheme="minorEastAsia"/>
          <w:sz w:val="21"/>
          <w:szCs w:val="21"/>
          <w:lang w:eastAsia="ja-JP"/>
        </w:rPr>
        <w:t>書式</w:t>
      </w:r>
      <w:r w:rsidRPr="000A6AE6">
        <w:rPr>
          <w:rFonts w:asciiTheme="minorEastAsia" w:hAnsiTheme="minorEastAsia" w:hint="eastAsia"/>
          <w:sz w:val="21"/>
          <w:szCs w:val="21"/>
          <w:lang w:eastAsia="ja-JP"/>
        </w:rPr>
        <w:t>２)</w:t>
      </w:r>
    </w:p>
    <w:p w14:paraId="3AF47E28" w14:textId="3A4174BD" w:rsidR="009D313A" w:rsidRPr="000A6AE6" w:rsidRDefault="009D313A" w:rsidP="0002044F">
      <w:pPr>
        <w:spacing w:after="0" w:line="240" w:lineRule="auto"/>
        <w:jc w:val="center"/>
        <w:rPr>
          <w:rFonts w:asciiTheme="minorEastAsia" w:hAnsiTheme="minorEastAsia"/>
          <w:sz w:val="21"/>
          <w:szCs w:val="21"/>
          <w:lang w:eastAsia="ja-JP"/>
        </w:rPr>
      </w:pPr>
      <w:r w:rsidRPr="000A6AE6">
        <w:rPr>
          <w:rFonts w:asciiTheme="minorEastAsia" w:hAnsiTheme="minorEastAsia"/>
          <w:sz w:val="21"/>
          <w:szCs w:val="21"/>
          <w:lang w:eastAsia="ja-JP"/>
        </w:rPr>
        <w:t>法人概要書</w:t>
      </w:r>
    </w:p>
    <w:p w14:paraId="50989035" w14:textId="600260E7" w:rsidR="009D313A" w:rsidRPr="000A6AE6" w:rsidRDefault="009D313A" w:rsidP="009D313A">
      <w:pPr>
        <w:spacing w:after="0"/>
        <w:rPr>
          <w:rFonts w:asciiTheme="minorEastAsia" w:hAnsiTheme="minorEastAsia"/>
          <w:sz w:val="21"/>
          <w:szCs w:val="21"/>
          <w:lang w:eastAsia="ja-JP"/>
        </w:rPr>
      </w:pPr>
    </w:p>
    <w:tbl>
      <w:tblPr>
        <w:tblStyle w:val="afe"/>
        <w:tblW w:w="0" w:type="auto"/>
        <w:tblLook w:val="04A0" w:firstRow="1" w:lastRow="0" w:firstColumn="1" w:lastColumn="0" w:noHBand="0" w:noVBand="1"/>
      </w:tblPr>
      <w:tblGrid>
        <w:gridCol w:w="1980"/>
        <w:gridCol w:w="4536"/>
        <w:gridCol w:w="1701"/>
        <w:gridCol w:w="4733"/>
      </w:tblGrid>
      <w:tr w:rsidR="001F5CB2" w:rsidRPr="000A6AE6" w14:paraId="06832B48" w14:textId="4D54E3A8" w:rsidTr="00C046ED">
        <w:trPr>
          <w:trHeight w:hRule="exact" w:val="567"/>
        </w:trPr>
        <w:tc>
          <w:tcPr>
            <w:tcW w:w="1980" w:type="dxa"/>
            <w:vAlign w:val="center"/>
          </w:tcPr>
          <w:p w14:paraId="24DB2766" w14:textId="069E6513" w:rsidR="001F5CB2" w:rsidRPr="000A6AE6" w:rsidRDefault="001F5CB2" w:rsidP="001F5CB2">
            <w:pPr>
              <w:jc w:val="both"/>
              <w:rPr>
                <w:rFonts w:asciiTheme="minorEastAsia" w:hAnsiTheme="minorEastAsia"/>
                <w:sz w:val="21"/>
                <w:szCs w:val="21"/>
                <w:lang w:eastAsia="ja-JP"/>
              </w:rPr>
            </w:pPr>
            <w:r w:rsidRPr="000A6AE6">
              <w:rPr>
                <w:rFonts w:asciiTheme="minorEastAsia" w:hAnsiTheme="minorEastAsia"/>
                <w:sz w:val="21"/>
                <w:szCs w:val="21"/>
                <w:lang w:eastAsia="ja-JP"/>
              </w:rPr>
              <w:t>法人名</w:t>
            </w:r>
          </w:p>
        </w:tc>
        <w:tc>
          <w:tcPr>
            <w:tcW w:w="4536" w:type="dxa"/>
          </w:tcPr>
          <w:p w14:paraId="26180E15" w14:textId="77777777" w:rsidR="001F5CB2" w:rsidRPr="000A6AE6" w:rsidRDefault="001F5CB2" w:rsidP="001F5CB2">
            <w:pPr>
              <w:rPr>
                <w:rFonts w:asciiTheme="minorEastAsia" w:hAnsiTheme="minorEastAsia"/>
                <w:sz w:val="21"/>
                <w:szCs w:val="21"/>
                <w:lang w:eastAsia="ja-JP"/>
              </w:rPr>
            </w:pPr>
          </w:p>
        </w:tc>
        <w:tc>
          <w:tcPr>
            <w:tcW w:w="1701" w:type="dxa"/>
            <w:vMerge w:val="restart"/>
          </w:tcPr>
          <w:p w14:paraId="7C7B84BB" w14:textId="77777777" w:rsidR="001F5CB2" w:rsidRPr="000A6AE6" w:rsidRDefault="001F5CB2" w:rsidP="001F5CB2">
            <w:pPr>
              <w:rPr>
                <w:rFonts w:asciiTheme="minorEastAsia" w:hAnsiTheme="minorEastAsia"/>
                <w:sz w:val="21"/>
                <w:szCs w:val="21"/>
                <w:lang w:eastAsia="ja-JP"/>
              </w:rPr>
            </w:pPr>
          </w:p>
          <w:p w14:paraId="299FEDC6" w14:textId="77777777" w:rsidR="001F5CB2" w:rsidRPr="000A6AE6" w:rsidRDefault="001F5CB2" w:rsidP="001F5CB2">
            <w:pPr>
              <w:rPr>
                <w:rFonts w:asciiTheme="minorEastAsia" w:hAnsiTheme="minorEastAsia"/>
                <w:sz w:val="21"/>
                <w:szCs w:val="21"/>
                <w:lang w:eastAsia="ja-JP"/>
              </w:rPr>
            </w:pPr>
            <w:r w:rsidRPr="000A6AE6">
              <w:rPr>
                <w:rFonts w:asciiTheme="minorEastAsia" w:hAnsiTheme="minorEastAsia"/>
                <w:sz w:val="21"/>
                <w:szCs w:val="21"/>
                <w:lang w:eastAsia="ja-JP"/>
              </w:rPr>
              <w:t>事業内容</w:t>
            </w:r>
          </w:p>
          <w:p w14:paraId="777197DF" w14:textId="77777777" w:rsidR="001F5CB2" w:rsidRPr="000A6AE6" w:rsidRDefault="001F5CB2" w:rsidP="001F5CB2">
            <w:pPr>
              <w:rPr>
                <w:rFonts w:asciiTheme="minorEastAsia" w:hAnsiTheme="minorEastAsia"/>
                <w:sz w:val="21"/>
                <w:szCs w:val="21"/>
                <w:lang w:eastAsia="ja-JP"/>
              </w:rPr>
            </w:pPr>
            <w:r w:rsidRPr="000A6AE6">
              <w:rPr>
                <w:rFonts w:asciiTheme="minorEastAsia" w:hAnsiTheme="minorEastAsia"/>
                <w:sz w:val="21"/>
                <w:szCs w:val="21"/>
                <w:lang w:eastAsia="ja-JP"/>
              </w:rPr>
              <w:t>・全体の事業</w:t>
            </w:r>
          </w:p>
          <w:p w14:paraId="4F86BC2A" w14:textId="5BDC4923" w:rsidR="001F5CB2" w:rsidRPr="000A6AE6" w:rsidRDefault="001F5CB2" w:rsidP="001F5CB2">
            <w:pPr>
              <w:rPr>
                <w:rFonts w:asciiTheme="minorEastAsia" w:hAnsiTheme="minorEastAsia"/>
                <w:sz w:val="21"/>
                <w:szCs w:val="21"/>
                <w:lang w:eastAsia="ja-JP"/>
              </w:rPr>
            </w:pPr>
            <w:r w:rsidRPr="000A6AE6">
              <w:rPr>
                <w:rFonts w:asciiTheme="minorEastAsia" w:hAnsiTheme="minorEastAsia"/>
                <w:sz w:val="21"/>
                <w:szCs w:val="21"/>
                <w:lang w:eastAsia="ja-JP"/>
              </w:rPr>
              <w:t>・特に力を入れている分野・自信のある分野</w:t>
            </w:r>
          </w:p>
        </w:tc>
        <w:tc>
          <w:tcPr>
            <w:tcW w:w="4733" w:type="dxa"/>
            <w:vMerge w:val="restart"/>
          </w:tcPr>
          <w:p w14:paraId="4CAE76C0" w14:textId="5A216E06" w:rsidR="001F5CB2" w:rsidRPr="000A6AE6" w:rsidRDefault="001F5CB2" w:rsidP="001F5CB2">
            <w:pPr>
              <w:rPr>
                <w:rFonts w:asciiTheme="minorEastAsia" w:hAnsiTheme="minorEastAsia"/>
                <w:sz w:val="21"/>
                <w:szCs w:val="21"/>
                <w:lang w:eastAsia="ja-JP"/>
              </w:rPr>
            </w:pPr>
          </w:p>
        </w:tc>
      </w:tr>
      <w:tr w:rsidR="001F5CB2" w:rsidRPr="000A6AE6" w14:paraId="7736AD2F" w14:textId="5C0E91F8" w:rsidTr="00C046ED">
        <w:trPr>
          <w:trHeight w:hRule="exact" w:val="567"/>
        </w:trPr>
        <w:tc>
          <w:tcPr>
            <w:tcW w:w="1980" w:type="dxa"/>
            <w:vAlign w:val="center"/>
          </w:tcPr>
          <w:p w14:paraId="6E40F0FC" w14:textId="77777777" w:rsidR="001F5CB2" w:rsidRPr="000A6AE6" w:rsidRDefault="001F5CB2" w:rsidP="001F5CB2">
            <w:pPr>
              <w:jc w:val="both"/>
              <w:rPr>
                <w:rFonts w:asciiTheme="minorEastAsia" w:hAnsiTheme="minorEastAsia"/>
                <w:sz w:val="21"/>
                <w:szCs w:val="21"/>
                <w:lang w:eastAsia="ja-JP"/>
              </w:rPr>
            </w:pPr>
            <w:r w:rsidRPr="000A6AE6">
              <w:rPr>
                <w:rFonts w:asciiTheme="minorEastAsia" w:hAnsiTheme="minorEastAsia"/>
                <w:sz w:val="21"/>
                <w:szCs w:val="21"/>
                <w:lang w:eastAsia="ja-JP"/>
              </w:rPr>
              <w:t>代表者</w:t>
            </w:r>
          </w:p>
          <w:p w14:paraId="7120179C" w14:textId="730DAA08" w:rsidR="001F5CB2" w:rsidRPr="000A6AE6" w:rsidRDefault="001F5CB2" w:rsidP="001F5CB2">
            <w:pPr>
              <w:jc w:val="both"/>
              <w:rPr>
                <w:rFonts w:asciiTheme="minorEastAsia" w:hAnsiTheme="minorEastAsia"/>
                <w:sz w:val="21"/>
                <w:szCs w:val="21"/>
                <w:lang w:eastAsia="ja-JP"/>
              </w:rPr>
            </w:pPr>
            <w:r w:rsidRPr="000A6AE6">
              <w:rPr>
                <w:rFonts w:asciiTheme="minorEastAsia" w:hAnsiTheme="minorEastAsia"/>
                <w:sz w:val="21"/>
                <w:szCs w:val="21"/>
                <w:lang w:eastAsia="ja-JP"/>
              </w:rPr>
              <w:t>役職・氏名</w:t>
            </w:r>
          </w:p>
        </w:tc>
        <w:tc>
          <w:tcPr>
            <w:tcW w:w="4536" w:type="dxa"/>
          </w:tcPr>
          <w:p w14:paraId="6838E55B" w14:textId="77777777" w:rsidR="001F5CB2" w:rsidRPr="000A6AE6" w:rsidRDefault="001F5CB2" w:rsidP="001F5CB2">
            <w:pPr>
              <w:rPr>
                <w:rFonts w:asciiTheme="minorEastAsia" w:hAnsiTheme="minorEastAsia"/>
                <w:sz w:val="21"/>
                <w:szCs w:val="21"/>
                <w:lang w:eastAsia="ja-JP"/>
              </w:rPr>
            </w:pPr>
          </w:p>
        </w:tc>
        <w:tc>
          <w:tcPr>
            <w:tcW w:w="1701" w:type="dxa"/>
            <w:vMerge/>
          </w:tcPr>
          <w:p w14:paraId="744412D5" w14:textId="77777777" w:rsidR="001F5CB2" w:rsidRPr="000A6AE6" w:rsidRDefault="001F5CB2" w:rsidP="001F5CB2">
            <w:pPr>
              <w:rPr>
                <w:rFonts w:asciiTheme="minorEastAsia" w:hAnsiTheme="minorEastAsia"/>
                <w:sz w:val="21"/>
                <w:szCs w:val="21"/>
                <w:lang w:eastAsia="ja-JP"/>
              </w:rPr>
            </w:pPr>
          </w:p>
        </w:tc>
        <w:tc>
          <w:tcPr>
            <w:tcW w:w="4733" w:type="dxa"/>
            <w:vMerge/>
          </w:tcPr>
          <w:p w14:paraId="3602B85A" w14:textId="7EED64E1" w:rsidR="001F5CB2" w:rsidRPr="000A6AE6" w:rsidRDefault="001F5CB2" w:rsidP="001F5CB2">
            <w:pPr>
              <w:rPr>
                <w:rFonts w:asciiTheme="minorEastAsia" w:hAnsiTheme="minorEastAsia"/>
                <w:sz w:val="21"/>
                <w:szCs w:val="21"/>
                <w:lang w:eastAsia="ja-JP"/>
              </w:rPr>
            </w:pPr>
          </w:p>
        </w:tc>
      </w:tr>
      <w:tr w:rsidR="001F5CB2" w:rsidRPr="000A6AE6" w14:paraId="76BC3D1F" w14:textId="216725B2" w:rsidTr="00C046ED">
        <w:trPr>
          <w:trHeight w:hRule="exact" w:val="736"/>
        </w:trPr>
        <w:tc>
          <w:tcPr>
            <w:tcW w:w="1980" w:type="dxa"/>
            <w:vAlign w:val="center"/>
          </w:tcPr>
          <w:p w14:paraId="079EEB79" w14:textId="479BD9FD" w:rsidR="001F5CB2" w:rsidRPr="000A6AE6" w:rsidRDefault="001F5CB2" w:rsidP="001F5CB2">
            <w:pPr>
              <w:jc w:val="both"/>
              <w:rPr>
                <w:rFonts w:asciiTheme="minorEastAsia" w:hAnsiTheme="minorEastAsia"/>
                <w:sz w:val="18"/>
                <w:szCs w:val="18"/>
                <w:lang w:eastAsia="ja-JP"/>
              </w:rPr>
            </w:pPr>
            <w:r w:rsidRPr="000A6AE6">
              <w:rPr>
                <w:rFonts w:asciiTheme="minorEastAsia" w:hAnsiTheme="minorEastAsia" w:hint="eastAsia"/>
                <w:sz w:val="18"/>
                <w:szCs w:val="18"/>
                <w:lang w:eastAsia="ja-JP"/>
              </w:rPr>
              <w:t>所在地等</w:t>
            </w:r>
            <w:r w:rsidRPr="000A6AE6">
              <w:rPr>
                <w:rFonts w:asciiTheme="minorEastAsia" w:hAnsiTheme="minorEastAsia" w:hint="eastAsia"/>
                <w:sz w:val="12"/>
                <w:szCs w:val="12"/>
                <w:lang w:eastAsia="ja-JP"/>
              </w:rPr>
              <w:t>（千葉県内に支店等を有する場合は当該支店等の所在地や人数規模について追記すること）</w:t>
            </w:r>
          </w:p>
        </w:tc>
        <w:tc>
          <w:tcPr>
            <w:tcW w:w="4536" w:type="dxa"/>
          </w:tcPr>
          <w:p w14:paraId="1742F091" w14:textId="77777777" w:rsidR="001F5CB2" w:rsidRPr="000A6AE6" w:rsidRDefault="001F5CB2" w:rsidP="001F5CB2">
            <w:pPr>
              <w:rPr>
                <w:rFonts w:asciiTheme="minorEastAsia" w:hAnsiTheme="minorEastAsia"/>
                <w:sz w:val="21"/>
                <w:szCs w:val="21"/>
                <w:lang w:eastAsia="ja-JP"/>
              </w:rPr>
            </w:pPr>
          </w:p>
        </w:tc>
        <w:tc>
          <w:tcPr>
            <w:tcW w:w="1701" w:type="dxa"/>
            <w:vMerge/>
          </w:tcPr>
          <w:p w14:paraId="1B32C7FC" w14:textId="77777777" w:rsidR="001F5CB2" w:rsidRPr="000A6AE6" w:rsidRDefault="001F5CB2" w:rsidP="001F5CB2">
            <w:pPr>
              <w:rPr>
                <w:rFonts w:asciiTheme="minorEastAsia" w:hAnsiTheme="minorEastAsia"/>
                <w:sz w:val="21"/>
                <w:szCs w:val="21"/>
                <w:lang w:eastAsia="ja-JP"/>
              </w:rPr>
            </w:pPr>
          </w:p>
        </w:tc>
        <w:tc>
          <w:tcPr>
            <w:tcW w:w="4733" w:type="dxa"/>
            <w:vMerge/>
          </w:tcPr>
          <w:p w14:paraId="0D1DDEB5" w14:textId="72936266" w:rsidR="001F5CB2" w:rsidRPr="000A6AE6" w:rsidRDefault="001F5CB2" w:rsidP="001F5CB2">
            <w:pPr>
              <w:rPr>
                <w:rFonts w:asciiTheme="minorEastAsia" w:hAnsiTheme="minorEastAsia"/>
                <w:sz w:val="21"/>
                <w:szCs w:val="21"/>
                <w:lang w:eastAsia="ja-JP"/>
              </w:rPr>
            </w:pPr>
          </w:p>
        </w:tc>
      </w:tr>
      <w:tr w:rsidR="001F5CB2" w:rsidRPr="000A6AE6" w14:paraId="4408A67E" w14:textId="4DF56C57" w:rsidTr="00C046ED">
        <w:trPr>
          <w:trHeight w:hRule="exact" w:val="567"/>
        </w:trPr>
        <w:tc>
          <w:tcPr>
            <w:tcW w:w="1980" w:type="dxa"/>
            <w:vAlign w:val="center"/>
          </w:tcPr>
          <w:p w14:paraId="2E81C8FF" w14:textId="7B1B1781" w:rsidR="001F5CB2" w:rsidRPr="000A6AE6" w:rsidRDefault="001F5CB2" w:rsidP="001F5CB2">
            <w:pPr>
              <w:jc w:val="both"/>
              <w:rPr>
                <w:rFonts w:asciiTheme="minorEastAsia" w:hAnsiTheme="minorEastAsia"/>
                <w:sz w:val="21"/>
                <w:szCs w:val="21"/>
                <w:lang w:eastAsia="ja-JP"/>
              </w:rPr>
            </w:pPr>
            <w:r w:rsidRPr="000A6AE6">
              <w:rPr>
                <w:rFonts w:asciiTheme="minorEastAsia" w:hAnsiTheme="minorEastAsia"/>
                <w:sz w:val="21"/>
                <w:szCs w:val="21"/>
                <w:lang w:eastAsia="ja-JP"/>
              </w:rPr>
              <w:t>設立年月日</w:t>
            </w:r>
          </w:p>
        </w:tc>
        <w:tc>
          <w:tcPr>
            <w:tcW w:w="4536" w:type="dxa"/>
          </w:tcPr>
          <w:p w14:paraId="55E59EF4" w14:textId="77777777" w:rsidR="001F5CB2" w:rsidRPr="000A6AE6" w:rsidRDefault="001F5CB2" w:rsidP="001F5CB2">
            <w:pPr>
              <w:rPr>
                <w:rFonts w:asciiTheme="minorEastAsia" w:hAnsiTheme="minorEastAsia"/>
                <w:sz w:val="21"/>
                <w:szCs w:val="21"/>
                <w:lang w:eastAsia="ja-JP"/>
              </w:rPr>
            </w:pPr>
          </w:p>
        </w:tc>
        <w:tc>
          <w:tcPr>
            <w:tcW w:w="1701" w:type="dxa"/>
            <w:vMerge/>
          </w:tcPr>
          <w:p w14:paraId="4EB3055D" w14:textId="77777777" w:rsidR="001F5CB2" w:rsidRPr="000A6AE6" w:rsidRDefault="001F5CB2" w:rsidP="001F5CB2">
            <w:pPr>
              <w:rPr>
                <w:rFonts w:asciiTheme="minorEastAsia" w:hAnsiTheme="minorEastAsia"/>
                <w:sz w:val="21"/>
                <w:szCs w:val="21"/>
                <w:lang w:eastAsia="ja-JP"/>
              </w:rPr>
            </w:pPr>
          </w:p>
        </w:tc>
        <w:tc>
          <w:tcPr>
            <w:tcW w:w="4733" w:type="dxa"/>
            <w:vMerge/>
          </w:tcPr>
          <w:p w14:paraId="5B4A3459" w14:textId="062EDBCD" w:rsidR="001F5CB2" w:rsidRPr="000A6AE6" w:rsidRDefault="001F5CB2" w:rsidP="001F5CB2">
            <w:pPr>
              <w:rPr>
                <w:rFonts w:asciiTheme="minorEastAsia" w:hAnsiTheme="minorEastAsia"/>
                <w:sz w:val="21"/>
                <w:szCs w:val="21"/>
                <w:lang w:eastAsia="ja-JP"/>
              </w:rPr>
            </w:pPr>
          </w:p>
        </w:tc>
      </w:tr>
      <w:tr w:rsidR="001F5CB2" w:rsidRPr="000A6AE6" w14:paraId="53E230E7" w14:textId="48C72601" w:rsidTr="00C046ED">
        <w:trPr>
          <w:trHeight w:hRule="exact" w:val="567"/>
        </w:trPr>
        <w:tc>
          <w:tcPr>
            <w:tcW w:w="1980" w:type="dxa"/>
            <w:vAlign w:val="center"/>
          </w:tcPr>
          <w:p w14:paraId="1AE81108" w14:textId="5961B349" w:rsidR="001F5CB2" w:rsidRPr="000A6AE6" w:rsidRDefault="001F5CB2" w:rsidP="001F5CB2">
            <w:pPr>
              <w:jc w:val="both"/>
              <w:rPr>
                <w:rFonts w:asciiTheme="minorEastAsia" w:hAnsiTheme="minorEastAsia"/>
                <w:sz w:val="21"/>
                <w:szCs w:val="21"/>
                <w:lang w:eastAsia="ja-JP"/>
              </w:rPr>
            </w:pPr>
            <w:r w:rsidRPr="000A6AE6">
              <w:rPr>
                <w:rFonts w:asciiTheme="minorEastAsia" w:hAnsiTheme="minorEastAsia"/>
                <w:sz w:val="21"/>
                <w:szCs w:val="21"/>
                <w:lang w:eastAsia="ja-JP"/>
              </w:rPr>
              <w:t>資本金</w:t>
            </w:r>
          </w:p>
        </w:tc>
        <w:tc>
          <w:tcPr>
            <w:tcW w:w="4536" w:type="dxa"/>
          </w:tcPr>
          <w:p w14:paraId="2CF13702" w14:textId="77777777" w:rsidR="001F5CB2" w:rsidRPr="000A6AE6" w:rsidRDefault="001F5CB2" w:rsidP="001F5CB2">
            <w:pPr>
              <w:rPr>
                <w:rFonts w:asciiTheme="minorEastAsia" w:hAnsiTheme="minorEastAsia"/>
                <w:sz w:val="21"/>
                <w:szCs w:val="21"/>
                <w:lang w:eastAsia="ja-JP"/>
              </w:rPr>
            </w:pPr>
          </w:p>
        </w:tc>
        <w:tc>
          <w:tcPr>
            <w:tcW w:w="1701" w:type="dxa"/>
            <w:vMerge/>
          </w:tcPr>
          <w:p w14:paraId="1E297B79" w14:textId="77777777" w:rsidR="001F5CB2" w:rsidRPr="000A6AE6" w:rsidRDefault="001F5CB2" w:rsidP="001F5CB2">
            <w:pPr>
              <w:rPr>
                <w:rFonts w:asciiTheme="minorEastAsia" w:hAnsiTheme="minorEastAsia"/>
                <w:sz w:val="21"/>
                <w:szCs w:val="21"/>
                <w:lang w:eastAsia="ja-JP"/>
              </w:rPr>
            </w:pPr>
          </w:p>
        </w:tc>
        <w:tc>
          <w:tcPr>
            <w:tcW w:w="4733" w:type="dxa"/>
            <w:vMerge/>
          </w:tcPr>
          <w:p w14:paraId="1B09CEE1" w14:textId="44E19BF9" w:rsidR="001F5CB2" w:rsidRPr="000A6AE6" w:rsidRDefault="001F5CB2" w:rsidP="001F5CB2">
            <w:pPr>
              <w:rPr>
                <w:rFonts w:asciiTheme="minorEastAsia" w:hAnsiTheme="minorEastAsia"/>
                <w:sz w:val="21"/>
                <w:szCs w:val="21"/>
                <w:lang w:eastAsia="ja-JP"/>
              </w:rPr>
            </w:pPr>
          </w:p>
        </w:tc>
      </w:tr>
      <w:tr w:rsidR="001F5CB2" w:rsidRPr="000A6AE6" w14:paraId="332217BE" w14:textId="62525166" w:rsidTr="00C046ED">
        <w:trPr>
          <w:trHeight w:hRule="exact" w:val="567"/>
        </w:trPr>
        <w:tc>
          <w:tcPr>
            <w:tcW w:w="1980" w:type="dxa"/>
            <w:vAlign w:val="center"/>
          </w:tcPr>
          <w:p w14:paraId="277AF552" w14:textId="1427E871" w:rsidR="001F5CB2" w:rsidRPr="000A6AE6" w:rsidRDefault="001F5CB2" w:rsidP="001F5CB2">
            <w:pPr>
              <w:jc w:val="both"/>
              <w:rPr>
                <w:rFonts w:asciiTheme="minorEastAsia" w:hAnsiTheme="minorEastAsia"/>
                <w:sz w:val="21"/>
                <w:szCs w:val="21"/>
                <w:lang w:eastAsia="ja-JP"/>
              </w:rPr>
            </w:pPr>
            <w:r w:rsidRPr="000A6AE6">
              <w:rPr>
                <w:rFonts w:asciiTheme="minorEastAsia" w:hAnsiTheme="minorEastAsia"/>
                <w:sz w:val="21"/>
                <w:szCs w:val="21"/>
                <w:lang w:eastAsia="ja-JP"/>
              </w:rPr>
              <w:t>直近の年間売上高</w:t>
            </w:r>
          </w:p>
        </w:tc>
        <w:tc>
          <w:tcPr>
            <w:tcW w:w="4536" w:type="dxa"/>
          </w:tcPr>
          <w:p w14:paraId="4A2ACDBF" w14:textId="77777777" w:rsidR="001F5CB2" w:rsidRPr="000A6AE6" w:rsidRDefault="001F5CB2" w:rsidP="001F5CB2">
            <w:pPr>
              <w:rPr>
                <w:rFonts w:asciiTheme="minorEastAsia" w:hAnsiTheme="minorEastAsia"/>
                <w:sz w:val="21"/>
                <w:szCs w:val="21"/>
                <w:lang w:eastAsia="ja-JP"/>
              </w:rPr>
            </w:pPr>
          </w:p>
        </w:tc>
        <w:tc>
          <w:tcPr>
            <w:tcW w:w="1701" w:type="dxa"/>
            <w:vMerge/>
          </w:tcPr>
          <w:p w14:paraId="1C9FE461" w14:textId="77777777" w:rsidR="001F5CB2" w:rsidRPr="000A6AE6" w:rsidRDefault="001F5CB2" w:rsidP="001F5CB2">
            <w:pPr>
              <w:rPr>
                <w:rFonts w:asciiTheme="minorEastAsia" w:hAnsiTheme="minorEastAsia"/>
                <w:sz w:val="21"/>
                <w:szCs w:val="21"/>
                <w:lang w:eastAsia="ja-JP"/>
              </w:rPr>
            </w:pPr>
          </w:p>
        </w:tc>
        <w:tc>
          <w:tcPr>
            <w:tcW w:w="4733" w:type="dxa"/>
            <w:vMerge/>
          </w:tcPr>
          <w:p w14:paraId="0B0990B9" w14:textId="38728688" w:rsidR="001F5CB2" w:rsidRPr="000A6AE6" w:rsidRDefault="001F5CB2" w:rsidP="001F5CB2">
            <w:pPr>
              <w:rPr>
                <w:rFonts w:asciiTheme="minorEastAsia" w:hAnsiTheme="minorEastAsia"/>
                <w:sz w:val="21"/>
                <w:szCs w:val="21"/>
                <w:lang w:eastAsia="ja-JP"/>
              </w:rPr>
            </w:pPr>
          </w:p>
        </w:tc>
      </w:tr>
      <w:tr w:rsidR="001F5CB2" w:rsidRPr="000A6AE6" w14:paraId="127E0718" w14:textId="0901B472" w:rsidTr="00C046ED">
        <w:trPr>
          <w:trHeight w:hRule="exact" w:val="567"/>
        </w:trPr>
        <w:tc>
          <w:tcPr>
            <w:tcW w:w="1980" w:type="dxa"/>
            <w:vAlign w:val="center"/>
          </w:tcPr>
          <w:p w14:paraId="3DF59C68" w14:textId="5A0CE043" w:rsidR="001F5CB2" w:rsidRPr="000A6AE6" w:rsidRDefault="001F5CB2" w:rsidP="001F5CB2">
            <w:pPr>
              <w:jc w:val="both"/>
              <w:rPr>
                <w:rFonts w:asciiTheme="minorEastAsia" w:hAnsiTheme="minorEastAsia"/>
                <w:sz w:val="21"/>
                <w:szCs w:val="21"/>
                <w:lang w:eastAsia="ja-JP"/>
              </w:rPr>
            </w:pPr>
            <w:r w:rsidRPr="000A6AE6">
              <w:rPr>
                <w:rFonts w:asciiTheme="minorEastAsia" w:hAnsiTheme="minorEastAsia"/>
                <w:sz w:val="21"/>
                <w:szCs w:val="21"/>
                <w:lang w:eastAsia="ja-JP"/>
              </w:rPr>
              <w:t>従業員数</w:t>
            </w:r>
          </w:p>
        </w:tc>
        <w:tc>
          <w:tcPr>
            <w:tcW w:w="4536" w:type="dxa"/>
          </w:tcPr>
          <w:p w14:paraId="66FF8489" w14:textId="77777777" w:rsidR="001F5CB2" w:rsidRPr="000A6AE6" w:rsidRDefault="001F5CB2" w:rsidP="001F5CB2">
            <w:pPr>
              <w:rPr>
                <w:rFonts w:asciiTheme="minorEastAsia" w:hAnsiTheme="minorEastAsia"/>
                <w:sz w:val="21"/>
                <w:szCs w:val="21"/>
                <w:lang w:eastAsia="ja-JP"/>
              </w:rPr>
            </w:pPr>
          </w:p>
        </w:tc>
        <w:tc>
          <w:tcPr>
            <w:tcW w:w="1701" w:type="dxa"/>
            <w:vMerge/>
          </w:tcPr>
          <w:p w14:paraId="1FB64F73" w14:textId="77777777" w:rsidR="001F5CB2" w:rsidRPr="000A6AE6" w:rsidRDefault="001F5CB2" w:rsidP="001F5CB2">
            <w:pPr>
              <w:rPr>
                <w:rFonts w:asciiTheme="minorEastAsia" w:hAnsiTheme="minorEastAsia"/>
                <w:sz w:val="21"/>
                <w:szCs w:val="21"/>
                <w:lang w:eastAsia="ja-JP"/>
              </w:rPr>
            </w:pPr>
          </w:p>
        </w:tc>
        <w:tc>
          <w:tcPr>
            <w:tcW w:w="4733" w:type="dxa"/>
            <w:vMerge/>
          </w:tcPr>
          <w:p w14:paraId="21742579" w14:textId="3D090FF7" w:rsidR="001F5CB2" w:rsidRPr="000A6AE6" w:rsidRDefault="001F5CB2" w:rsidP="001F5CB2">
            <w:pPr>
              <w:rPr>
                <w:rFonts w:asciiTheme="minorEastAsia" w:hAnsiTheme="minorEastAsia"/>
                <w:sz w:val="21"/>
                <w:szCs w:val="21"/>
                <w:lang w:eastAsia="ja-JP"/>
              </w:rPr>
            </w:pPr>
          </w:p>
        </w:tc>
      </w:tr>
      <w:tr w:rsidR="001F5CB2" w:rsidRPr="000A6AE6" w14:paraId="099F5168" w14:textId="7FCE654D" w:rsidTr="00C046ED">
        <w:trPr>
          <w:trHeight w:hRule="exact" w:val="1930"/>
        </w:trPr>
        <w:tc>
          <w:tcPr>
            <w:tcW w:w="1980" w:type="dxa"/>
            <w:vAlign w:val="center"/>
          </w:tcPr>
          <w:p w14:paraId="68972625" w14:textId="3B04406F" w:rsidR="001F5CB2" w:rsidRPr="000A6AE6" w:rsidRDefault="001F5CB2" w:rsidP="001F5CB2">
            <w:pPr>
              <w:jc w:val="both"/>
              <w:rPr>
                <w:rFonts w:asciiTheme="minorEastAsia" w:hAnsiTheme="minorEastAsia"/>
                <w:sz w:val="21"/>
                <w:szCs w:val="21"/>
                <w:lang w:eastAsia="ja-JP"/>
              </w:rPr>
            </w:pPr>
            <w:r w:rsidRPr="000A6AE6">
              <w:rPr>
                <w:rFonts w:asciiTheme="minorEastAsia" w:hAnsiTheme="minorEastAsia"/>
                <w:sz w:val="21"/>
                <w:szCs w:val="21"/>
                <w:lang w:eastAsia="ja-JP"/>
              </w:rPr>
              <w:t>法人の経営方針・戦略・哲学等</w:t>
            </w:r>
          </w:p>
        </w:tc>
        <w:tc>
          <w:tcPr>
            <w:tcW w:w="4536" w:type="dxa"/>
          </w:tcPr>
          <w:p w14:paraId="1371B5FE" w14:textId="77777777" w:rsidR="001F5CB2" w:rsidRPr="000A6AE6" w:rsidRDefault="001F5CB2" w:rsidP="001F5CB2">
            <w:pPr>
              <w:rPr>
                <w:rFonts w:asciiTheme="minorEastAsia" w:hAnsiTheme="minorEastAsia"/>
                <w:sz w:val="21"/>
                <w:szCs w:val="21"/>
                <w:lang w:eastAsia="ja-JP"/>
              </w:rPr>
            </w:pPr>
          </w:p>
        </w:tc>
        <w:tc>
          <w:tcPr>
            <w:tcW w:w="1701" w:type="dxa"/>
            <w:vMerge/>
          </w:tcPr>
          <w:p w14:paraId="56436525" w14:textId="77777777" w:rsidR="001F5CB2" w:rsidRPr="000A6AE6" w:rsidRDefault="001F5CB2" w:rsidP="001F5CB2">
            <w:pPr>
              <w:rPr>
                <w:rFonts w:asciiTheme="minorEastAsia" w:hAnsiTheme="minorEastAsia"/>
                <w:sz w:val="21"/>
                <w:szCs w:val="21"/>
                <w:lang w:eastAsia="ja-JP"/>
              </w:rPr>
            </w:pPr>
          </w:p>
        </w:tc>
        <w:tc>
          <w:tcPr>
            <w:tcW w:w="4733" w:type="dxa"/>
            <w:vMerge/>
          </w:tcPr>
          <w:p w14:paraId="2C112CB7" w14:textId="3012A4A7" w:rsidR="001F5CB2" w:rsidRPr="000A6AE6" w:rsidRDefault="001F5CB2" w:rsidP="001F5CB2">
            <w:pPr>
              <w:rPr>
                <w:rFonts w:asciiTheme="minorEastAsia" w:hAnsiTheme="minorEastAsia"/>
                <w:sz w:val="21"/>
                <w:szCs w:val="21"/>
                <w:lang w:eastAsia="ja-JP"/>
              </w:rPr>
            </w:pPr>
          </w:p>
        </w:tc>
      </w:tr>
    </w:tbl>
    <w:p w14:paraId="68F16D2E" w14:textId="77777777" w:rsidR="006574BC" w:rsidRPr="000A6AE6" w:rsidRDefault="009D313A" w:rsidP="009D313A">
      <w:pPr>
        <w:spacing w:after="0"/>
        <w:rPr>
          <w:rFonts w:asciiTheme="minorEastAsia" w:hAnsiTheme="minorEastAsia"/>
          <w:sz w:val="21"/>
          <w:szCs w:val="21"/>
          <w:lang w:eastAsia="ja-JP"/>
        </w:rPr>
        <w:sectPr w:rsidR="006574BC" w:rsidRPr="000A6AE6" w:rsidSect="001F5CB2">
          <w:pgSz w:w="15840" w:h="12240" w:orient="landscape"/>
          <w:pgMar w:top="1800" w:right="1440" w:bottom="1800" w:left="1440" w:header="720" w:footer="720" w:gutter="0"/>
          <w:pgNumType w:start="0"/>
          <w:cols w:space="720"/>
          <w:docGrid w:linePitch="360"/>
        </w:sectPr>
      </w:pPr>
      <w:r w:rsidRPr="000A6AE6">
        <w:rPr>
          <w:rFonts w:asciiTheme="minorEastAsia" w:hAnsiTheme="minorEastAsia"/>
          <w:sz w:val="21"/>
          <w:szCs w:val="21"/>
          <w:lang w:eastAsia="ja-JP"/>
        </w:rPr>
        <w:t>※会社概要パンフレット等があれば添付してください。</w:t>
      </w:r>
    </w:p>
    <w:p w14:paraId="735CB2DF" w14:textId="76E53FAA" w:rsidR="00126E86" w:rsidRPr="000A6AE6" w:rsidRDefault="00126E86" w:rsidP="009D313A">
      <w:pPr>
        <w:spacing w:after="0"/>
        <w:rPr>
          <w:rFonts w:asciiTheme="minorEastAsia" w:hAnsiTheme="minorEastAsia"/>
          <w:sz w:val="21"/>
          <w:szCs w:val="21"/>
          <w:lang w:eastAsia="ja-JP"/>
        </w:rPr>
      </w:pPr>
      <w:r w:rsidRPr="000A6AE6">
        <w:rPr>
          <w:rFonts w:ascii="Segoe UI Emoji" w:hAnsi="Segoe UI Emoji" w:cs="Segoe UI Emoji" w:hint="eastAsia"/>
          <w:sz w:val="21"/>
          <w:szCs w:val="21"/>
          <w:lang w:eastAsia="ja-JP"/>
        </w:rPr>
        <w:lastRenderedPageBreak/>
        <w:t>（</w:t>
      </w:r>
      <w:r w:rsidR="00546E53" w:rsidRPr="000A6AE6">
        <w:rPr>
          <w:rFonts w:asciiTheme="minorEastAsia" w:hAnsiTheme="minorEastAsia"/>
          <w:sz w:val="21"/>
          <w:szCs w:val="21"/>
          <w:lang w:eastAsia="ja-JP"/>
        </w:rPr>
        <w:t>書式</w:t>
      </w:r>
      <w:r w:rsidRPr="000A6AE6">
        <w:rPr>
          <w:rFonts w:asciiTheme="minorEastAsia" w:hAnsiTheme="minorEastAsia" w:hint="eastAsia"/>
          <w:sz w:val="21"/>
          <w:szCs w:val="21"/>
          <w:lang w:eastAsia="ja-JP"/>
        </w:rPr>
        <w:t>３)</w:t>
      </w:r>
    </w:p>
    <w:p w14:paraId="48882360" w14:textId="64ED016E" w:rsidR="009D313A" w:rsidRPr="000A6AE6" w:rsidRDefault="009D313A" w:rsidP="00126E86">
      <w:pPr>
        <w:spacing w:after="0"/>
        <w:jc w:val="center"/>
        <w:rPr>
          <w:rFonts w:asciiTheme="minorEastAsia" w:hAnsiTheme="minorEastAsia"/>
          <w:b/>
          <w:bCs/>
          <w:sz w:val="21"/>
          <w:szCs w:val="21"/>
          <w:lang w:eastAsia="ja-JP"/>
        </w:rPr>
      </w:pPr>
      <w:r w:rsidRPr="000A6AE6">
        <w:rPr>
          <w:rFonts w:asciiTheme="minorEastAsia" w:hAnsiTheme="minorEastAsia"/>
          <w:b/>
          <w:bCs/>
          <w:sz w:val="21"/>
          <w:szCs w:val="21"/>
          <w:lang w:eastAsia="ja-JP"/>
        </w:rPr>
        <w:t>実績報告書</w:t>
      </w:r>
    </w:p>
    <w:p w14:paraId="1B729516" w14:textId="77777777" w:rsidR="006574BC" w:rsidRPr="000A6AE6" w:rsidRDefault="006574BC" w:rsidP="00126E86">
      <w:pPr>
        <w:spacing w:after="0"/>
        <w:jc w:val="center"/>
        <w:rPr>
          <w:rFonts w:asciiTheme="minorEastAsia" w:hAnsiTheme="minorEastAsia"/>
          <w:b/>
          <w:bCs/>
          <w:sz w:val="21"/>
          <w:szCs w:val="21"/>
          <w:lang w:eastAsia="ja-JP"/>
        </w:rPr>
      </w:pPr>
    </w:p>
    <w:p w14:paraId="21F3D3EB" w14:textId="1F628B22" w:rsidR="006574BC" w:rsidRPr="000A6AE6" w:rsidRDefault="0048793F" w:rsidP="00126E86">
      <w:pPr>
        <w:spacing w:after="0"/>
        <w:jc w:val="center"/>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w:t>
      </w:r>
      <w:r w:rsidR="006574BC" w:rsidRPr="000A6AE6">
        <w:rPr>
          <w:rFonts w:asciiTheme="minorEastAsia" w:hAnsiTheme="minorEastAsia" w:hint="eastAsia"/>
          <w:sz w:val="21"/>
          <w:szCs w:val="21"/>
          <w:lang w:eastAsia="ja-JP"/>
        </w:rPr>
        <w:t>会社名：</w:t>
      </w:r>
    </w:p>
    <w:tbl>
      <w:tblPr>
        <w:tblStyle w:val="afe"/>
        <w:tblW w:w="12886" w:type="dxa"/>
        <w:tblInd w:w="9" w:type="dxa"/>
        <w:tblLook w:val="04A0" w:firstRow="1" w:lastRow="0" w:firstColumn="1" w:lastColumn="0" w:noHBand="0" w:noVBand="1"/>
      </w:tblPr>
      <w:tblGrid>
        <w:gridCol w:w="1546"/>
        <w:gridCol w:w="992"/>
        <w:gridCol w:w="1134"/>
        <w:gridCol w:w="1134"/>
        <w:gridCol w:w="1984"/>
        <w:gridCol w:w="1701"/>
        <w:gridCol w:w="4395"/>
      </w:tblGrid>
      <w:tr w:rsidR="006574BC" w:rsidRPr="000A6AE6" w14:paraId="0AD85CBF" w14:textId="77777777" w:rsidTr="001F5CB2">
        <w:trPr>
          <w:trHeight w:val="792"/>
        </w:trPr>
        <w:tc>
          <w:tcPr>
            <w:tcW w:w="1546" w:type="dxa"/>
            <w:vAlign w:val="center"/>
          </w:tcPr>
          <w:p w14:paraId="60E151BD" w14:textId="1942AFA2" w:rsidR="006574BC" w:rsidRPr="000A6AE6" w:rsidRDefault="006574BC" w:rsidP="006574BC">
            <w:pPr>
              <w:jc w:val="center"/>
              <w:rPr>
                <w:rFonts w:asciiTheme="minorEastAsia" w:hAnsiTheme="minorEastAsia"/>
                <w:sz w:val="21"/>
                <w:szCs w:val="21"/>
                <w:lang w:eastAsia="ja-JP"/>
              </w:rPr>
            </w:pPr>
            <w:r w:rsidRPr="000A6AE6">
              <w:rPr>
                <w:rFonts w:asciiTheme="minorEastAsia" w:hAnsiTheme="minorEastAsia" w:hint="eastAsia"/>
                <w:sz w:val="21"/>
                <w:szCs w:val="21"/>
                <w:lang w:eastAsia="ja-JP"/>
              </w:rPr>
              <w:t>業務内容</w:t>
            </w:r>
          </w:p>
        </w:tc>
        <w:tc>
          <w:tcPr>
            <w:tcW w:w="992" w:type="dxa"/>
            <w:vAlign w:val="center"/>
          </w:tcPr>
          <w:p w14:paraId="3F099CCC" w14:textId="34CAE0B7" w:rsidR="006574BC" w:rsidRPr="000A6AE6" w:rsidRDefault="006574BC" w:rsidP="006574BC">
            <w:pPr>
              <w:jc w:val="center"/>
              <w:rPr>
                <w:rFonts w:asciiTheme="minorEastAsia" w:hAnsiTheme="minorEastAsia"/>
                <w:sz w:val="21"/>
                <w:szCs w:val="21"/>
                <w:lang w:eastAsia="ja-JP"/>
              </w:rPr>
            </w:pPr>
            <w:r w:rsidRPr="000A6AE6">
              <w:rPr>
                <w:rFonts w:asciiTheme="minorEastAsia" w:hAnsiTheme="minorEastAsia" w:hint="eastAsia"/>
                <w:sz w:val="21"/>
                <w:szCs w:val="21"/>
                <w:lang w:eastAsia="ja-JP"/>
              </w:rPr>
              <w:t>発注者</w:t>
            </w:r>
          </w:p>
        </w:tc>
        <w:tc>
          <w:tcPr>
            <w:tcW w:w="1134" w:type="dxa"/>
            <w:vAlign w:val="center"/>
          </w:tcPr>
          <w:p w14:paraId="6ED10F7B" w14:textId="1EB5F970" w:rsidR="006574BC" w:rsidRPr="000A6AE6" w:rsidRDefault="006574BC" w:rsidP="006574BC">
            <w:pPr>
              <w:jc w:val="center"/>
              <w:rPr>
                <w:rFonts w:asciiTheme="minorEastAsia" w:hAnsiTheme="minorEastAsia"/>
                <w:sz w:val="21"/>
                <w:szCs w:val="21"/>
                <w:lang w:eastAsia="ja-JP"/>
              </w:rPr>
            </w:pPr>
            <w:r w:rsidRPr="000A6AE6">
              <w:rPr>
                <w:rFonts w:asciiTheme="minorEastAsia" w:hAnsiTheme="minorEastAsia" w:hint="eastAsia"/>
                <w:sz w:val="21"/>
                <w:szCs w:val="21"/>
                <w:lang w:eastAsia="ja-JP"/>
              </w:rPr>
              <w:t>病院区分</w:t>
            </w:r>
          </w:p>
        </w:tc>
        <w:tc>
          <w:tcPr>
            <w:tcW w:w="1134" w:type="dxa"/>
            <w:vAlign w:val="center"/>
          </w:tcPr>
          <w:p w14:paraId="654BC590" w14:textId="33915AA7" w:rsidR="006574BC" w:rsidRPr="000A6AE6" w:rsidRDefault="006574BC" w:rsidP="006574BC">
            <w:pPr>
              <w:jc w:val="center"/>
              <w:rPr>
                <w:rFonts w:asciiTheme="minorEastAsia" w:hAnsiTheme="minorEastAsia"/>
                <w:sz w:val="21"/>
                <w:szCs w:val="21"/>
                <w:lang w:eastAsia="ja-JP"/>
              </w:rPr>
            </w:pPr>
            <w:r w:rsidRPr="000A6AE6">
              <w:rPr>
                <w:rFonts w:asciiTheme="minorEastAsia" w:hAnsiTheme="minorEastAsia" w:hint="eastAsia"/>
                <w:sz w:val="21"/>
                <w:szCs w:val="21"/>
                <w:lang w:eastAsia="ja-JP"/>
              </w:rPr>
              <w:t>病床数</w:t>
            </w:r>
          </w:p>
        </w:tc>
        <w:tc>
          <w:tcPr>
            <w:tcW w:w="1984" w:type="dxa"/>
            <w:vAlign w:val="center"/>
          </w:tcPr>
          <w:p w14:paraId="26E70419" w14:textId="780B4972" w:rsidR="006574BC" w:rsidRPr="000A6AE6" w:rsidRDefault="006574BC" w:rsidP="006574BC">
            <w:pPr>
              <w:jc w:val="center"/>
              <w:rPr>
                <w:rFonts w:asciiTheme="minorEastAsia" w:hAnsiTheme="minorEastAsia"/>
                <w:sz w:val="21"/>
                <w:szCs w:val="21"/>
                <w:lang w:eastAsia="ja-JP"/>
              </w:rPr>
            </w:pPr>
            <w:r w:rsidRPr="000A6AE6">
              <w:rPr>
                <w:rFonts w:asciiTheme="minorEastAsia" w:hAnsiTheme="minorEastAsia" w:hint="eastAsia"/>
                <w:sz w:val="21"/>
                <w:szCs w:val="21"/>
                <w:lang w:eastAsia="ja-JP"/>
              </w:rPr>
              <w:t>業務の名称</w:t>
            </w:r>
          </w:p>
        </w:tc>
        <w:tc>
          <w:tcPr>
            <w:tcW w:w="1701" w:type="dxa"/>
            <w:vAlign w:val="center"/>
          </w:tcPr>
          <w:p w14:paraId="34B6CE6E" w14:textId="77777777" w:rsidR="006574BC" w:rsidRPr="000A6AE6" w:rsidRDefault="006574BC" w:rsidP="006574BC">
            <w:pPr>
              <w:jc w:val="center"/>
              <w:rPr>
                <w:rFonts w:asciiTheme="minorEastAsia" w:hAnsiTheme="minorEastAsia"/>
                <w:sz w:val="21"/>
                <w:szCs w:val="21"/>
                <w:lang w:eastAsia="ja-JP"/>
              </w:rPr>
            </w:pPr>
            <w:r w:rsidRPr="000A6AE6">
              <w:rPr>
                <w:rFonts w:asciiTheme="minorEastAsia" w:hAnsiTheme="minorEastAsia" w:hint="eastAsia"/>
                <w:sz w:val="21"/>
                <w:szCs w:val="21"/>
                <w:lang w:eastAsia="ja-JP"/>
              </w:rPr>
              <w:t>契約期間</w:t>
            </w:r>
          </w:p>
          <w:p w14:paraId="0795044F" w14:textId="4429855D" w:rsidR="006574BC" w:rsidRPr="000A6AE6" w:rsidRDefault="006574BC" w:rsidP="006574BC">
            <w:pPr>
              <w:jc w:val="center"/>
              <w:rPr>
                <w:rFonts w:asciiTheme="minorEastAsia" w:hAnsiTheme="minorEastAsia"/>
                <w:sz w:val="21"/>
                <w:szCs w:val="21"/>
                <w:lang w:eastAsia="ja-JP"/>
              </w:rPr>
            </w:pPr>
            <w:r w:rsidRPr="000A6AE6">
              <w:rPr>
                <w:rFonts w:asciiTheme="minorEastAsia" w:hAnsiTheme="minorEastAsia" w:hint="eastAsia"/>
                <w:sz w:val="21"/>
                <w:szCs w:val="21"/>
                <w:lang w:eastAsia="ja-JP"/>
              </w:rPr>
              <w:t>(自～至)</w:t>
            </w:r>
          </w:p>
        </w:tc>
        <w:tc>
          <w:tcPr>
            <w:tcW w:w="4395" w:type="dxa"/>
            <w:vAlign w:val="center"/>
          </w:tcPr>
          <w:p w14:paraId="45955BFF" w14:textId="77777777" w:rsidR="006574BC" w:rsidRPr="000A6AE6" w:rsidRDefault="006574BC" w:rsidP="0048793F">
            <w:pPr>
              <w:jc w:val="center"/>
              <w:rPr>
                <w:rFonts w:asciiTheme="minorEastAsia" w:hAnsiTheme="minorEastAsia"/>
                <w:sz w:val="21"/>
                <w:szCs w:val="21"/>
                <w:lang w:eastAsia="ja-JP"/>
              </w:rPr>
            </w:pPr>
            <w:r w:rsidRPr="000A6AE6">
              <w:rPr>
                <w:rFonts w:asciiTheme="minorEastAsia" w:hAnsiTheme="minorEastAsia" w:hint="eastAsia"/>
                <w:sz w:val="21"/>
                <w:szCs w:val="21"/>
                <w:lang w:eastAsia="ja-JP"/>
              </w:rPr>
              <w:t>業務概要</w:t>
            </w:r>
          </w:p>
          <w:p w14:paraId="7AD2FA47" w14:textId="67A06E6E" w:rsidR="006574BC" w:rsidRPr="000A6AE6" w:rsidRDefault="006574BC" w:rsidP="006574BC">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業務内容及び業務の評価(どのようにうまく経営改善を実施したのか)をご記載ください</w:t>
            </w:r>
          </w:p>
        </w:tc>
      </w:tr>
      <w:tr w:rsidR="00AE6CD9" w:rsidRPr="000A6AE6" w14:paraId="42BC2806" w14:textId="77777777" w:rsidTr="001F5CB2">
        <w:trPr>
          <w:cantSplit/>
          <w:trHeight w:val="1134"/>
        </w:trPr>
        <w:tc>
          <w:tcPr>
            <w:tcW w:w="1546" w:type="dxa"/>
            <w:vAlign w:val="center"/>
          </w:tcPr>
          <w:p w14:paraId="296AD50B" w14:textId="77777777" w:rsidR="006574BC" w:rsidRPr="000A6AE6" w:rsidRDefault="006574BC" w:rsidP="001F5CB2">
            <w:pPr>
              <w:jc w:val="center"/>
              <w:rPr>
                <w:rFonts w:asciiTheme="minorEastAsia" w:hAnsiTheme="minorEastAsia"/>
                <w:sz w:val="21"/>
                <w:szCs w:val="21"/>
                <w:lang w:eastAsia="ja-JP"/>
              </w:rPr>
            </w:pPr>
          </w:p>
        </w:tc>
        <w:tc>
          <w:tcPr>
            <w:tcW w:w="992" w:type="dxa"/>
            <w:vAlign w:val="center"/>
          </w:tcPr>
          <w:p w14:paraId="027BCFAE" w14:textId="77777777" w:rsidR="006574BC" w:rsidRPr="000A6AE6" w:rsidRDefault="006574BC" w:rsidP="001F5CB2">
            <w:pPr>
              <w:jc w:val="center"/>
              <w:rPr>
                <w:rFonts w:asciiTheme="minorEastAsia" w:hAnsiTheme="minorEastAsia"/>
                <w:sz w:val="21"/>
                <w:szCs w:val="21"/>
                <w:lang w:eastAsia="ja-JP"/>
              </w:rPr>
            </w:pPr>
          </w:p>
        </w:tc>
        <w:tc>
          <w:tcPr>
            <w:tcW w:w="1134" w:type="dxa"/>
            <w:vAlign w:val="center"/>
          </w:tcPr>
          <w:p w14:paraId="62DB0107" w14:textId="77777777" w:rsidR="006574BC" w:rsidRPr="000A6AE6" w:rsidRDefault="006574BC" w:rsidP="001F5CB2">
            <w:pPr>
              <w:jc w:val="center"/>
              <w:rPr>
                <w:rFonts w:asciiTheme="minorEastAsia" w:hAnsiTheme="minorEastAsia"/>
                <w:sz w:val="21"/>
                <w:szCs w:val="21"/>
                <w:lang w:eastAsia="ja-JP"/>
              </w:rPr>
            </w:pPr>
          </w:p>
        </w:tc>
        <w:tc>
          <w:tcPr>
            <w:tcW w:w="1134" w:type="dxa"/>
            <w:vAlign w:val="center"/>
          </w:tcPr>
          <w:p w14:paraId="06C359F1" w14:textId="77777777" w:rsidR="006574BC" w:rsidRPr="000A6AE6" w:rsidRDefault="006574BC" w:rsidP="001F5CB2">
            <w:pPr>
              <w:jc w:val="center"/>
              <w:rPr>
                <w:rFonts w:asciiTheme="minorEastAsia" w:hAnsiTheme="minorEastAsia"/>
                <w:sz w:val="21"/>
                <w:szCs w:val="21"/>
                <w:lang w:eastAsia="ja-JP"/>
              </w:rPr>
            </w:pPr>
          </w:p>
        </w:tc>
        <w:tc>
          <w:tcPr>
            <w:tcW w:w="1984" w:type="dxa"/>
            <w:vAlign w:val="center"/>
          </w:tcPr>
          <w:p w14:paraId="0F5E285A" w14:textId="77777777" w:rsidR="006574BC" w:rsidRPr="000A6AE6" w:rsidRDefault="006574BC" w:rsidP="00AE6CD9">
            <w:pPr>
              <w:jc w:val="center"/>
              <w:rPr>
                <w:rFonts w:asciiTheme="minorEastAsia" w:hAnsiTheme="minorEastAsia"/>
                <w:sz w:val="21"/>
                <w:szCs w:val="21"/>
                <w:lang w:eastAsia="ja-JP"/>
              </w:rPr>
            </w:pPr>
          </w:p>
        </w:tc>
        <w:tc>
          <w:tcPr>
            <w:tcW w:w="1701" w:type="dxa"/>
            <w:vAlign w:val="center"/>
          </w:tcPr>
          <w:p w14:paraId="2A3EC835" w14:textId="77777777" w:rsidR="006574BC" w:rsidRPr="000A6AE6" w:rsidRDefault="006574BC" w:rsidP="00AE6CD9">
            <w:pPr>
              <w:jc w:val="center"/>
              <w:rPr>
                <w:rFonts w:asciiTheme="minorEastAsia" w:hAnsiTheme="minorEastAsia"/>
                <w:sz w:val="21"/>
                <w:szCs w:val="21"/>
                <w:lang w:eastAsia="ja-JP"/>
              </w:rPr>
            </w:pPr>
          </w:p>
        </w:tc>
        <w:tc>
          <w:tcPr>
            <w:tcW w:w="4395" w:type="dxa"/>
            <w:vAlign w:val="center"/>
          </w:tcPr>
          <w:p w14:paraId="459365FB" w14:textId="77777777" w:rsidR="006574BC" w:rsidRPr="000A6AE6" w:rsidRDefault="006574BC" w:rsidP="00AE6CD9">
            <w:pPr>
              <w:jc w:val="center"/>
              <w:rPr>
                <w:rFonts w:asciiTheme="minorEastAsia" w:hAnsiTheme="minorEastAsia"/>
                <w:sz w:val="21"/>
                <w:szCs w:val="21"/>
                <w:lang w:eastAsia="ja-JP"/>
              </w:rPr>
            </w:pPr>
          </w:p>
        </w:tc>
      </w:tr>
      <w:tr w:rsidR="00AE6CD9" w:rsidRPr="000A6AE6" w14:paraId="4C3B0033" w14:textId="77777777" w:rsidTr="001F5CB2">
        <w:trPr>
          <w:cantSplit/>
          <w:trHeight w:val="1134"/>
        </w:trPr>
        <w:tc>
          <w:tcPr>
            <w:tcW w:w="1546" w:type="dxa"/>
            <w:vAlign w:val="center"/>
          </w:tcPr>
          <w:p w14:paraId="47583FDA" w14:textId="77777777" w:rsidR="006574BC" w:rsidRPr="000A6AE6" w:rsidRDefault="006574BC" w:rsidP="001F5CB2">
            <w:pPr>
              <w:jc w:val="center"/>
              <w:rPr>
                <w:rFonts w:asciiTheme="minorEastAsia" w:hAnsiTheme="minorEastAsia"/>
                <w:sz w:val="21"/>
                <w:szCs w:val="21"/>
                <w:lang w:eastAsia="ja-JP"/>
              </w:rPr>
            </w:pPr>
          </w:p>
        </w:tc>
        <w:tc>
          <w:tcPr>
            <w:tcW w:w="992" w:type="dxa"/>
            <w:vAlign w:val="center"/>
          </w:tcPr>
          <w:p w14:paraId="1F966796" w14:textId="77777777" w:rsidR="006574BC" w:rsidRPr="000A6AE6" w:rsidRDefault="006574BC" w:rsidP="001F5CB2">
            <w:pPr>
              <w:jc w:val="center"/>
              <w:rPr>
                <w:rFonts w:asciiTheme="minorEastAsia" w:hAnsiTheme="minorEastAsia"/>
                <w:sz w:val="21"/>
                <w:szCs w:val="21"/>
                <w:lang w:eastAsia="ja-JP"/>
              </w:rPr>
            </w:pPr>
          </w:p>
        </w:tc>
        <w:tc>
          <w:tcPr>
            <w:tcW w:w="1134" w:type="dxa"/>
            <w:vAlign w:val="center"/>
          </w:tcPr>
          <w:p w14:paraId="6810B3B7" w14:textId="77777777" w:rsidR="006574BC" w:rsidRPr="000A6AE6" w:rsidRDefault="006574BC" w:rsidP="001F5CB2">
            <w:pPr>
              <w:jc w:val="center"/>
              <w:rPr>
                <w:rFonts w:asciiTheme="minorEastAsia" w:hAnsiTheme="minorEastAsia"/>
                <w:sz w:val="21"/>
                <w:szCs w:val="21"/>
                <w:lang w:eastAsia="ja-JP"/>
              </w:rPr>
            </w:pPr>
          </w:p>
        </w:tc>
        <w:tc>
          <w:tcPr>
            <w:tcW w:w="1134" w:type="dxa"/>
            <w:vAlign w:val="center"/>
          </w:tcPr>
          <w:p w14:paraId="63CB6598" w14:textId="77777777" w:rsidR="006574BC" w:rsidRPr="000A6AE6" w:rsidRDefault="006574BC" w:rsidP="001F5CB2">
            <w:pPr>
              <w:jc w:val="center"/>
              <w:rPr>
                <w:rFonts w:asciiTheme="minorEastAsia" w:hAnsiTheme="minorEastAsia"/>
                <w:sz w:val="21"/>
                <w:szCs w:val="21"/>
                <w:lang w:eastAsia="ja-JP"/>
              </w:rPr>
            </w:pPr>
          </w:p>
        </w:tc>
        <w:tc>
          <w:tcPr>
            <w:tcW w:w="1984" w:type="dxa"/>
            <w:vAlign w:val="center"/>
          </w:tcPr>
          <w:p w14:paraId="0D056A90" w14:textId="77777777" w:rsidR="006574BC" w:rsidRPr="000A6AE6" w:rsidRDefault="006574BC" w:rsidP="00AE6CD9">
            <w:pPr>
              <w:jc w:val="center"/>
              <w:rPr>
                <w:rFonts w:asciiTheme="minorEastAsia" w:hAnsiTheme="minorEastAsia"/>
                <w:sz w:val="21"/>
                <w:szCs w:val="21"/>
                <w:lang w:eastAsia="ja-JP"/>
              </w:rPr>
            </w:pPr>
          </w:p>
        </w:tc>
        <w:tc>
          <w:tcPr>
            <w:tcW w:w="1701" w:type="dxa"/>
            <w:vAlign w:val="center"/>
          </w:tcPr>
          <w:p w14:paraId="23D5D0D5" w14:textId="77777777" w:rsidR="006574BC" w:rsidRPr="000A6AE6" w:rsidRDefault="006574BC" w:rsidP="00AE6CD9">
            <w:pPr>
              <w:jc w:val="center"/>
              <w:rPr>
                <w:rFonts w:asciiTheme="minorEastAsia" w:hAnsiTheme="minorEastAsia"/>
                <w:sz w:val="21"/>
                <w:szCs w:val="21"/>
                <w:lang w:eastAsia="ja-JP"/>
              </w:rPr>
            </w:pPr>
          </w:p>
        </w:tc>
        <w:tc>
          <w:tcPr>
            <w:tcW w:w="4395" w:type="dxa"/>
            <w:vAlign w:val="center"/>
          </w:tcPr>
          <w:p w14:paraId="5CB94FE6" w14:textId="77777777" w:rsidR="006574BC" w:rsidRPr="000A6AE6" w:rsidRDefault="006574BC" w:rsidP="00AE6CD9">
            <w:pPr>
              <w:jc w:val="center"/>
              <w:rPr>
                <w:rFonts w:asciiTheme="minorEastAsia" w:hAnsiTheme="minorEastAsia"/>
                <w:sz w:val="21"/>
                <w:szCs w:val="21"/>
                <w:lang w:eastAsia="ja-JP"/>
              </w:rPr>
            </w:pPr>
          </w:p>
        </w:tc>
      </w:tr>
      <w:tr w:rsidR="00AE6CD9" w:rsidRPr="000A6AE6" w14:paraId="18A87B45" w14:textId="77777777" w:rsidTr="001F5CB2">
        <w:trPr>
          <w:cantSplit/>
          <w:trHeight w:val="1134"/>
        </w:trPr>
        <w:tc>
          <w:tcPr>
            <w:tcW w:w="1546" w:type="dxa"/>
            <w:vAlign w:val="center"/>
          </w:tcPr>
          <w:p w14:paraId="0E836F9C" w14:textId="77777777" w:rsidR="006574BC" w:rsidRPr="000A6AE6" w:rsidRDefault="006574BC" w:rsidP="001F5CB2">
            <w:pPr>
              <w:jc w:val="center"/>
              <w:rPr>
                <w:rFonts w:asciiTheme="minorEastAsia" w:hAnsiTheme="minorEastAsia"/>
                <w:sz w:val="21"/>
                <w:szCs w:val="21"/>
                <w:lang w:eastAsia="ja-JP"/>
              </w:rPr>
            </w:pPr>
          </w:p>
        </w:tc>
        <w:tc>
          <w:tcPr>
            <w:tcW w:w="992" w:type="dxa"/>
            <w:vAlign w:val="center"/>
          </w:tcPr>
          <w:p w14:paraId="635D674C" w14:textId="77777777" w:rsidR="006574BC" w:rsidRPr="000A6AE6" w:rsidRDefault="006574BC" w:rsidP="001F5CB2">
            <w:pPr>
              <w:jc w:val="center"/>
              <w:rPr>
                <w:rFonts w:asciiTheme="minorEastAsia" w:hAnsiTheme="minorEastAsia"/>
                <w:sz w:val="21"/>
                <w:szCs w:val="21"/>
                <w:lang w:eastAsia="ja-JP"/>
              </w:rPr>
            </w:pPr>
          </w:p>
        </w:tc>
        <w:tc>
          <w:tcPr>
            <w:tcW w:w="1134" w:type="dxa"/>
            <w:vAlign w:val="center"/>
          </w:tcPr>
          <w:p w14:paraId="1150AE39" w14:textId="77777777" w:rsidR="006574BC" w:rsidRPr="000A6AE6" w:rsidRDefault="006574BC" w:rsidP="001F5CB2">
            <w:pPr>
              <w:jc w:val="center"/>
              <w:rPr>
                <w:rFonts w:asciiTheme="minorEastAsia" w:hAnsiTheme="minorEastAsia"/>
                <w:sz w:val="21"/>
                <w:szCs w:val="21"/>
                <w:lang w:eastAsia="ja-JP"/>
              </w:rPr>
            </w:pPr>
          </w:p>
        </w:tc>
        <w:tc>
          <w:tcPr>
            <w:tcW w:w="1134" w:type="dxa"/>
            <w:vAlign w:val="center"/>
          </w:tcPr>
          <w:p w14:paraId="5F386B7D" w14:textId="77777777" w:rsidR="006574BC" w:rsidRPr="000A6AE6" w:rsidRDefault="006574BC" w:rsidP="001F5CB2">
            <w:pPr>
              <w:jc w:val="center"/>
              <w:rPr>
                <w:rFonts w:asciiTheme="minorEastAsia" w:hAnsiTheme="minorEastAsia"/>
                <w:sz w:val="21"/>
                <w:szCs w:val="21"/>
                <w:lang w:eastAsia="ja-JP"/>
              </w:rPr>
            </w:pPr>
          </w:p>
        </w:tc>
        <w:tc>
          <w:tcPr>
            <w:tcW w:w="1984" w:type="dxa"/>
            <w:vAlign w:val="center"/>
          </w:tcPr>
          <w:p w14:paraId="12808FC0" w14:textId="77777777" w:rsidR="006574BC" w:rsidRPr="000A6AE6" w:rsidRDefault="006574BC" w:rsidP="00AE6CD9">
            <w:pPr>
              <w:jc w:val="center"/>
              <w:rPr>
                <w:rFonts w:asciiTheme="minorEastAsia" w:hAnsiTheme="minorEastAsia"/>
                <w:sz w:val="21"/>
                <w:szCs w:val="21"/>
                <w:lang w:eastAsia="ja-JP"/>
              </w:rPr>
            </w:pPr>
          </w:p>
        </w:tc>
        <w:tc>
          <w:tcPr>
            <w:tcW w:w="1701" w:type="dxa"/>
            <w:vAlign w:val="center"/>
          </w:tcPr>
          <w:p w14:paraId="69177D75" w14:textId="77777777" w:rsidR="006574BC" w:rsidRPr="000A6AE6" w:rsidRDefault="006574BC" w:rsidP="00AE6CD9">
            <w:pPr>
              <w:jc w:val="center"/>
              <w:rPr>
                <w:rFonts w:asciiTheme="minorEastAsia" w:hAnsiTheme="minorEastAsia"/>
                <w:sz w:val="21"/>
                <w:szCs w:val="21"/>
                <w:lang w:eastAsia="ja-JP"/>
              </w:rPr>
            </w:pPr>
          </w:p>
        </w:tc>
        <w:tc>
          <w:tcPr>
            <w:tcW w:w="4395" w:type="dxa"/>
            <w:vAlign w:val="center"/>
          </w:tcPr>
          <w:p w14:paraId="4534E0FF" w14:textId="77777777" w:rsidR="006574BC" w:rsidRPr="000A6AE6" w:rsidRDefault="006574BC" w:rsidP="00AE6CD9">
            <w:pPr>
              <w:jc w:val="center"/>
              <w:rPr>
                <w:rFonts w:asciiTheme="minorEastAsia" w:hAnsiTheme="minorEastAsia"/>
                <w:sz w:val="21"/>
                <w:szCs w:val="21"/>
                <w:lang w:eastAsia="ja-JP"/>
              </w:rPr>
            </w:pPr>
          </w:p>
        </w:tc>
      </w:tr>
      <w:tr w:rsidR="00AE6CD9" w:rsidRPr="000A6AE6" w14:paraId="001887D3" w14:textId="77777777" w:rsidTr="001F5CB2">
        <w:trPr>
          <w:cantSplit/>
          <w:trHeight w:val="1134"/>
        </w:trPr>
        <w:tc>
          <w:tcPr>
            <w:tcW w:w="1546" w:type="dxa"/>
            <w:vAlign w:val="center"/>
          </w:tcPr>
          <w:p w14:paraId="128DB75F" w14:textId="77777777" w:rsidR="006574BC" w:rsidRPr="000A6AE6" w:rsidRDefault="006574BC" w:rsidP="001F5CB2">
            <w:pPr>
              <w:jc w:val="center"/>
              <w:rPr>
                <w:rFonts w:asciiTheme="minorEastAsia" w:hAnsiTheme="minorEastAsia"/>
                <w:sz w:val="21"/>
                <w:szCs w:val="21"/>
                <w:lang w:eastAsia="ja-JP"/>
              </w:rPr>
            </w:pPr>
          </w:p>
        </w:tc>
        <w:tc>
          <w:tcPr>
            <w:tcW w:w="992" w:type="dxa"/>
            <w:vAlign w:val="center"/>
          </w:tcPr>
          <w:p w14:paraId="61C07EEB" w14:textId="77777777" w:rsidR="006574BC" w:rsidRPr="000A6AE6" w:rsidRDefault="006574BC" w:rsidP="001F5CB2">
            <w:pPr>
              <w:jc w:val="center"/>
              <w:rPr>
                <w:rFonts w:asciiTheme="minorEastAsia" w:hAnsiTheme="minorEastAsia"/>
                <w:sz w:val="21"/>
                <w:szCs w:val="21"/>
                <w:lang w:eastAsia="ja-JP"/>
              </w:rPr>
            </w:pPr>
          </w:p>
        </w:tc>
        <w:tc>
          <w:tcPr>
            <w:tcW w:w="1134" w:type="dxa"/>
            <w:vAlign w:val="center"/>
          </w:tcPr>
          <w:p w14:paraId="30D1DB2F" w14:textId="77777777" w:rsidR="006574BC" w:rsidRPr="000A6AE6" w:rsidRDefault="006574BC" w:rsidP="001F5CB2">
            <w:pPr>
              <w:jc w:val="center"/>
              <w:rPr>
                <w:rFonts w:asciiTheme="minorEastAsia" w:hAnsiTheme="minorEastAsia"/>
                <w:sz w:val="21"/>
                <w:szCs w:val="21"/>
                <w:lang w:eastAsia="ja-JP"/>
              </w:rPr>
            </w:pPr>
          </w:p>
        </w:tc>
        <w:tc>
          <w:tcPr>
            <w:tcW w:w="1134" w:type="dxa"/>
            <w:vAlign w:val="center"/>
          </w:tcPr>
          <w:p w14:paraId="7DD25D6E" w14:textId="77777777" w:rsidR="006574BC" w:rsidRPr="000A6AE6" w:rsidRDefault="006574BC" w:rsidP="001F5CB2">
            <w:pPr>
              <w:jc w:val="center"/>
              <w:rPr>
                <w:rFonts w:asciiTheme="minorEastAsia" w:hAnsiTheme="minorEastAsia"/>
                <w:sz w:val="21"/>
                <w:szCs w:val="21"/>
                <w:lang w:eastAsia="ja-JP"/>
              </w:rPr>
            </w:pPr>
          </w:p>
        </w:tc>
        <w:tc>
          <w:tcPr>
            <w:tcW w:w="1984" w:type="dxa"/>
            <w:vAlign w:val="center"/>
          </w:tcPr>
          <w:p w14:paraId="0A57507B" w14:textId="77777777" w:rsidR="006574BC" w:rsidRPr="000A6AE6" w:rsidRDefault="006574BC" w:rsidP="00AE6CD9">
            <w:pPr>
              <w:jc w:val="center"/>
              <w:rPr>
                <w:rFonts w:asciiTheme="minorEastAsia" w:hAnsiTheme="minorEastAsia"/>
                <w:sz w:val="21"/>
                <w:szCs w:val="21"/>
                <w:lang w:eastAsia="ja-JP"/>
              </w:rPr>
            </w:pPr>
          </w:p>
        </w:tc>
        <w:tc>
          <w:tcPr>
            <w:tcW w:w="1701" w:type="dxa"/>
            <w:vAlign w:val="center"/>
          </w:tcPr>
          <w:p w14:paraId="52B73A8D" w14:textId="77777777" w:rsidR="006574BC" w:rsidRPr="000A6AE6" w:rsidRDefault="006574BC" w:rsidP="00AE6CD9">
            <w:pPr>
              <w:jc w:val="center"/>
              <w:rPr>
                <w:rFonts w:asciiTheme="minorEastAsia" w:hAnsiTheme="minorEastAsia"/>
                <w:sz w:val="21"/>
                <w:szCs w:val="21"/>
                <w:lang w:eastAsia="ja-JP"/>
              </w:rPr>
            </w:pPr>
          </w:p>
        </w:tc>
        <w:tc>
          <w:tcPr>
            <w:tcW w:w="4395" w:type="dxa"/>
            <w:vAlign w:val="center"/>
          </w:tcPr>
          <w:p w14:paraId="5A4E1215" w14:textId="77777777" w:rsidR="006574BC" w:rsidRPr="000A6AE6" w:rsidRDefault="006574BC" w:rsidP="00AE6CD9">
            <w:pPr>
              <w:jc w:val="center"/>
              <w:rPr>
                <w:rFonts w:asciiTheme="minorEastAsia" w:hAnsiTheme="minorEastAsia"/>
                <w:sz w:val="21"/>
                <w:szCs w:val="21"/>
                <w:lang w:eastAsia="ja-JP"/>
              </w:rPr>
            </w:pPr>
          </w:p>
        </w:tc>
      </w:tr>
      <w:tr w:rsidR="00AE6CD9" w:rsidRPr="000A6AE6" w14:paraId="64E64A50" w14:textId="77777777" w:rsidTr="001F5CB2">
        <w:trPr>
          <w:cantSplit/>
          <w:trHeight w:val="1134"/>
        </w:trPr>
        <w:tc>
          <w:tcPr>
            <w:tcW w:w="1546" w:type="dxa"/>
            <w:vAlign w:val="center"/>
          </w:tcPr>
          <w:p w14:paraId="481F551C" w14:textId="77777777" w:rsidR="006574BC" w:rsidRPr="000A6AE6" w:rsidRDefault="006574BC" w:rsidP="001F5CB2">
            <w:pPr>
              <w:jc w:val="center"/>
              <w:rPr>
                <w:rFonts w:asciiTheme="minorEastAsia" w:hAnsiTheme="minorEastAsia"/>
                <w:sz w:val="21"/>
                <w:szCs w:val="21"/>
                <w:lang w:eastAsia="ja-JP"/>
              </w:rPr>
            </w:pPr>
          </w:p>
        </w:tc>
        <w:tc>
          <w:tcPr>
            <w:tcW w:w="992" w:type="dxa"/>
            <w:vAlign w:val="center"/>
          </w:tcPr>
          <w:p w14:paraId="7510FA7F" w14:textId="77777777" w:rsidR="006574BC" w:rsidRPr="000A6AE6" w:rsidRDefault="006574BC" w:rsidP="001F5CB2">
            <w:pPr>
              <w:jc w:val="center"/>
              <w:rPr>
                <w:rFonts w:asciiTheme="minorEastAsia" w:hAnsiTheme="minorEastAsia"/>
                <w:sz w:val="21"/>
                <w:szCs w:val="21"/>
                <w:lang w:eastAsia="ja-JP"/>
              </w:rPr>
            </w:pPr>
          </w:p>
        </w:tc>
        <w:tc>
          <w:tcPr>
            <w:tcW w:w="1134" w:type="dxa"/>
            <w:vAlign w:val="center"/>
          </w:tcPr>
          <w:p w14:paraId="2766D41F" w14:textId="77777777" w:rsidR="006574BC" w:rsidRPr="000A6AE6" w:rsidRDefault="006574BC" w:rsidP="001F5CB2">
            <w:pPr>
              <w:jc w:val="center"/>
              <w:rPr>
                <w:rFonts w:asciiTheme="minorEastAsia" w:hAnsiTheme="minorEastAsia"/>
                <w:sz w:val="21"/>
                <w:szCs w:val="21"/>
                <w:lang w:eastAsia="ja-JP"/>
              </w:rPr>
            </w:pPr>
          </w:p>
        </w:tc>
        <w:tc>
          <w:tcPr>
            <w:tcW w:w="1134" w:type="dxa"/>
            <w:vAlign w:val="center"/>
          </w:tcPr>
          <w:p w14:paraId="2EE47803" w14:textId="77777777" w:rsidR="006574BC" w:rsidRPr="000A6AE6" w:rsidRDefault="006574BC" w:rsidP="001F5CB2">
            <w:pPr>
              <w:jc w:val="center"/>
              <w:rPr>
                <w:rFonts w:asciiTheme="minorEastAsia" w:hAnsiTheme="minorEastAsia"/>
                <w:sz w:val="21"/>
                <w:szCs w:val="21"/>
                <w:lang w:eastAsia="ja-JP"/>
              </w:rPr>
            </w:pPr>
          </w:p>
        </w:tc>
        <w:tc>
          <w:tcPr>
            <w:tcW w:w="1984" w:type="dxa"/>
            <w:vAlign w:val="center"/>
          </w:tcPr>
          <w:p w14:paraId="0DDCE143" w14:textId="77777777" w:rsidR="006574BC" w:rsidRPr="000A6AE6" w:rsidRDefault="006574BC" w:rsidP="00AE6CD9">
            <w:pPr>
              <w:jc w:val="center"/>
              <w:rPr>
                <w:rFonts w:asciiTheme="minorEastAsia" w:hAnsiTheme="minorEastAsia"/>
                <w:sz w:val="21"/>
                <w:szCs w:val="21"/>
                <w:lang w:eastAsia="ja-JP"/>
              </w:rPr>
            </w:pPr>
          </w:p>
        </w:tc>
        <w:tc>
          <w:tcPr>
            <w:tcW w:w="1701" w:type="dxa"/>
            <w:vAlign w:val="center"/>
          </w:tcPr>
          <w:p w14:paraId="6DBA7678" w14:textId="77777777" w:rsidR="006574BC" w:rsidRPr="000A6AE6" w:rsidRDefault="006574BC" w:rsidP="00AE6CD9">
            <w:pPr>
              <w:jc w:val="center"/>
              <w:rPr>
                <w:rFonts w:asciiTheme="minorEastAsia" w:hAnsiTheme="minorEastAsia"/>
                <w:sz w:val="21"/>
                <w:szCs w:val="21"/>
                <w:lang w:eastAsia="ja-JP"/>
              </w:rPr>
            </w:pPr>
          </w:p>
        </w:tc>
        <w:tc>
          <w:tcPr>
            <w:tcW w:w="4395" w:type="dxa"/>
            <w:vAlign w:val="center"/>
          </w:tcPr>
          <w:p w14:paraId="255FBD1A" w14:textId="77777777" w:rsidR="006574BC" w:rsidRPr="000A6AE6" w:rsidRDefault="006574BC" w:rsidP="00AE6CD9">
            <w:pPr>
              <w:jc w:val="center"/>
              <w:rPr>
                <w:rFonts w:asciiTheme="minorEastAsia" w:hAnsiTheme="minorEastAsia"/>
                <w:sz w:val="21"/>
                <w:szCs w:val="21"/>
                <w:lang w:eastAsia="ja-JP"/>
              </w:rPr>
            </w:pPr>
          </w:p>
        </w:tc>
      </w:tr>
    </w:tbl>
    <w:p w14:paraId="3FF3210F" w14:textId="1BCC85FE" w:rsidR="006574BC" w:rsidRPr="000A6AE6" w:rsidRDefault="00DE48DD" w:rsidP="00DE48DD">
      <w:pPr>
        <w:pStyle w:val="ae"/>
        <w:numPr>
          <w:ilvl w:val="0"/>
          <w:numId w:val="24"/>
        </w:num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t>欄が不足する場合は、適宜追加してください。</w:t>
      </w:r>
    </w:p>
    <w:p w14:paraId="0B5F0A56" w14:textId="77777777" w:rsidR="000E67B2" w:rsidRPr="000A6AE6" w:rsidRDefault="000E67B2" w:rsidP="009D313A">
      <w:pPr>
        <w:spacing w:after="0"/>
        <w:rPr>
          <w:rFonts w:asciiTheme="minorEastAsia" w:hAnsiTheme="minorEastAsia"/>
          <w:sz w:val="21"/>
          <w:szCs w:val="21"/>
          <w:lang w:eastAsia="ja-JP"/>
        </w:rPr>
      </w:pPr>
    </w:p>
    <w:p w14:paraId="27569756" w14:textId="66D4C38E" w:rsidR="009D313A" w:rsidRPr="000A6AE6" w:rsidRDefault="009D313A" w:rsidP="009D313A">
      <w:pPr>
        <w:spacing w:after="0"/>
        <w:rPr>
          <w:rFonts w:asciiTheme="minorEastAsia" w:hAnsiTheme="minorEastAsia"/>
          <w:sz w:val="21"/>
          <w:szCs w:val="21"/>
          <w:lang w:eastAsia="ja-JP"/>
        </w:rPr>
      </w:pPr>
      <w:r w:rsidRPr="000A6AE6">
        <w:rPr>
          <w:rFonts w:asciiTheme="minorEastAsia" w:hAnsiTheme="minorEastAsia"/>
          <w:sz w:val="21"/>
          <w:szCs w:val="21"/>
          <w:lang w:eastAsia="ja-JP"/>
        </w:rPr>
        <w:lastRenderedPageBreak/>
        <w:t>【記載上の注意】</w:t>
      </w:r>
    </w:p>
    <w:p w14:paraId="3FF891DD" w14:textId="22EC7E39" w:rsidR="009D313A" w:rsidRPr="000A6AE6" w:rsidRDefault="00DE48DD" w:rsidP="009D313A">
      <w:p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t>１</w:t>
      </w:r>
      <w:r w:rsidR="009D313A" w:rsidRPr="000A6AE6">
        <w:rPr>
          <w:rFonts w:asciiTheme="minorEastAsia" w:hAnsiTheme="minorEastAsia"/>
          <w:sz w:val="21"/>
          <w:szCs w:val="21"/>
          <w:lang w:eastAsia="ja-JP"/>
        </w:rPr>
        <w:t>. 契約実績を証明する書類の写しを添付すること。</w:t>
      </w:r>
    </w:p>
    <w:p w14:paraId="248F9508" w14:textId="77777777" w:rsidR="006C01A2" w:rsidRPr="000A6AE6" w:rsidRDefault="00DE48DD" w:rsidP="009D313A">
      <w:p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t>２</w:t>
      </w:r>
      <w:r w:rsidR="009D313A" w:rsidRPr="000A6AE6">
        <w:rPr>
          <w:rFonts w:asciiTheme="minorEastAsia" w:hAnsiTheme="minorEastAsia"/>
          <w:sz w:val="21"/>
          <w:szCs w:val="21"/>
          <w:lang w:eastAsia="ja-JP"/>
        </w:rPr>
        <w:t xml:space="preserve">. </w:t>
      </w:r>
      <w:r w:rsidRPr="000A6AE6">
        <w:rPr>
          <w:rFonts w:asciiTheme="minorEastAsia" w:hAnsiTheme="minorEastAsia" w:hint="eastAsia"/>
          <w:sz w:val="21"/>
          <w:szCs w:val="21"/>
          <w:lang w:eastAsia="ja-JP"/>
        </w:rPr>
        <w:t>令和３年</w:t>
      </w:r>
      <w:r w:rsidRPr="000A6AE6">
        <w:rPr>
          <w:rFonts w:asciiTheme="minorEastAsia" w:hAnsiTheme="minorEastAsia"/>
          <w:sz w:val="21"/>
          <w:szCs w:val="21"/>
          <w:lang w:eastAsia="ja-JP"/>
        </w:rPr>
        <w:t>度から</w:t>
      </w:r>
      <w:r w:rsidRPr="000A6AE6">
        <w:rPr>
          <w:rFonts w:asciiTheme="minorEastAsia" w:hAnsiTheme="minorEastAsia" w:hint="eastAsia"/>
          <w:sz w:val="21"/>
          <w:szCs w:val="21"/>
          <w:lang w:eastAsia="ja-JP"/>
        </w:rPr>
        <w:t>令和７</w:t>
      </w:r>
      <w:r w:rsidRPr="000A6AE6">
        <w:rPr>
          <w:rFonts w:asciiTheme="minorEastAsia" w:hAnsiTheme="minorEastAsia"/>
          <w:sz w:val="21"/>
          <w:szCs w:val="21"/>
          <w:lang w:eastAsia="ja-JP"/>
        </w:rPr>
        <w:t>年度までに、</w:t>
      </w:r>
      <w:r w:rsidRPr="000A6AE6">
        <w:rPr>
          <w:rFonts w:asciiTheme="minorEastAsia" w:hAnsiTheme="minorEastAsia"/>
          <w:sz w:val="21"/>
          <w:szCs w:val="21"/>
          <w:u w:val="single"/>
          <w:lang w:eastAsia="ja-JP"/>
        </w:rPr>
        <w:t>病床数</w:t>
      </w:r>
      <w:r w:rsidRPr="000A6AE6">
        <w:rPr>
          <w:rFonts w:asciiTheme="minorEastAsia" w:hAnsiTheme="minorEastAsia" w:hint="eastAsia"/>
          <w:sz w:val="21"/>
          <w:szCs w:val="21"/>
          <w:u w:val="single"/>
          <w:lang w:eastAsia="ja-JP"/>
        </w:rPr>
        <w:t>3</w:t>
      </w:r>
      <w:r w:rsidRPr="000A6AE6">
        <w:rPr>
          <w:rFonts w:asciiTheme="minorEastAsia" w:hAnsiTheme="minorEastAsia"/>
          <w:sz w:val="21"/>
          <w:szCs w:val="21"/>
          <w:u w:val="single"/>
          <w:lang w:eastAsia="ja-JP"/>
        </w:rPr>
        <w:t>00床以上</w:t>
      </w:r>
      <w:r w:rsidRPr="000A6AE6">
        <w:rPr>
          <w:rFonts w:asciiTheme="minorEastAsia" w:hAnsiTheme="minorEastAsia"/>
          <w:sz w:val="21"/>
          <w:szCs w:val="21"/>
          <w:lang w:eastAsia="ja-JP"/>
        </w:rPr>
        <w:t>の</w:t>
      </w:r>
      <w:r w:rsidRPr="000A6AE6">
        <w:rPr>
          <w:rFonts w:asciiTheme="minorEastAsia" w:hAnsiTheme="minorEastAsia"/>
          <w:sz w:val="21"/>
          <w:szCs w:val="21"/>
          <w:u w:val="single"/>
          <w:lang w:eastAsia="ja-JP"/>
        </w:rPr>
        <w:t>公立病院又は公的病院</w:t>
      </w:r>
      <w:r w:rsidR="000E67B2" w:rsidRPr="000A6AE6">
        <w:rPr>
          <w:rFonts w:asciiTheme="minorEastAsia" w:hAnsiTheme="minorEastAsia" w:hint="eastAsia"/>
          <w:sz w:val="21"/>
          <w:szCs w:val="21"/>
          <w:lang w:eastAsia="ja-JP"/>
        </w:rPr>
        <w:t>における</w:t>
      </w:r>
    </w:p>
    <w:p w14:paraId="3E009A09" w14:textId="391638D8" w:rsidR="009D313A" w:rsidRPr="000A6AE6" w:rsidRDefault="00A82F15" w:rsidP="006C01A2">
      <w:pPr>
        <w:spacing w:after="0"/>
        <w:ind w:firstLineChars="200" w:firstLine="420"/>
        <w:rPr>
          <w:rFonts w:asciiTheme="minorEastAsia" w:hAnsiTheme="minorEastAsia"/>
          <w:sz w:val="21"/>
          <w:szCs w:val="21"/>
          <w:lang w:eastAsia="ja-JP"/>
        </w:rPr>
      </w:pPr>
      <w:r w:rsidRPr="000A6AE6">
        <w:rPr>
          <w:rFonts w:asciiTheme="minorEastAsia" w:hAnsiTheme="minorEastAsia" w:hint="eastAsia"/>
          <w:sz w:val="21"/>
          <w:szCs w:val="21"/>
          <w:lang w:eastAsia="ja-JP"/>
        </w:rPr>
        <w:t>契約</w:t>
      </w:r>
      <w:r w:rsidR="000E67B2" w:rsidRPr="000A6AE6">
        <w:rPr>
          <w:rFonts w:asciiTheme="minorEastAsia" w:hAnsiTheme="minorEastAsia" w:hint="eastAsia"/>
          <w:sz w:val="21"/>
          <w:szCs w:val="21"/>
          <w:lang w:eastAsia="ja-JP"/>
        </w:rPr>
        <w:t>実績</w:t>
      </w:r>
      <w:r w:rsidR="0048793F" w:rsidRPr="000A6AE6">
        <w:rPr>
          <w:rFonts w:asciiTheme="minorEastAsia" w:hAnsiTheme="minorEastAsia" w:hint="eastAsia"/>
          <w:sz w:val="21"/>
          <w:szCs w:val="21"/>
          <w:lang w:eastAsia="ja-JP"/>
        </w:rPr>
        <w:t>について</w:t>
      </w:r>
      <w:r w:rsidR="00CE6073" w:rsidRPr="000A6AE6">
        <w:rPr>
          <w:rFonts w:asciiTheme="minorEastAsia" w:hAnsiTheme="minorEastAsia" w:hint="eastAsia"/>
          <w:sz w:val="21"/>
          <w:szCs w:val="21"/>
          <w:u w:val="single"/>
          <w:lang w:eastAsia="ja-JP"/>
        </w:rPr>
        <w:t>５</w:t>
      </w:r>
      <w:r w:rsidRPr="000A6AE6">
        <w:rPr>
          <w:rFonts w:asciiTheme="minorEastAsia" w:hAnsiTheme="minorEastAsia" w:hint="eastAsia"/>
          <w:sz w:val="21"/>
          <w:szCs w:val="21"/>
          <w:u w:val="single"/>
          <w:lang w:eastAsia="ja-JP"/>
        </w:rPr>
        <w:t>件</w:t>
      </w:r>
      <w:r w:rsidR="009D313A" w:rsidRPr="000A6AE6">
        <w:rPr>
          <w:rFonts w:asciiTheme="minorEastAsia" w:hAnsiTheme="minorEastAsia"/>
          <w:sz w:val="21"/>
          <w:szCs w:val="21"/>
          <w:lang w:eastAsia="ja-JP"/>
        </w:rPr>
        <w:t>記載</w:t>
      </w:r>
      <w:r w:rsidR="000E67B2" w:rsidRPr="000A6AE6">
        <w:rPr>
          <w:rFonts w:asciiTheme="minorEastAsia" w:hAnsiTheme="minorEastAsia" w:hint="eastAsia"/>
          <w:sz w:val="21"/>
          <w:szCs w:val="21"/>
          <w:lang w:eastAsia="ja-JP"/>
        </w:rPr>
        <w:t>すること</w:t>
      </w:r>
      <w:r w:rsidR="009D313A" w:rsidRPr="000A6AE6">
        <w:rPr>
          <w:rFonts w:asciiTheme="minorEastAsia" w:hAnsiTheme="minorEastAsia"/>
          <w:sz w:val="21"/>
          <w:szCs w:val="21"/>
          <w:lang w:eastAsia="ja-JP"/>
        </w:rPr>
        <w:t>。</w:t>
      </w:r>
    </w:p>
    <w:p w14:paraId="615C3D03" w14:textId="77777777" w:rsidR="006C01A2" w:rsidRPr="000A6AE6" w:rsidRDefault="00DE48DD" w:rsidP="009D313A">
      <w:p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t>３</w:t>
      </w:r>
      <w:r w:rsidR="009D313A" w:rsidRPr="000A6AE6">
        <w:rPr>
          <w:rFonts w:asciiTheme="minorEastAsia" w:hAnsiTheme="minorEastAsia"/>
          <w:sz w:val="21"/>
          <w:szCs w:val="21"/>
          <w:lang w:eastAsia="ja-JP"/>
        </w:rPr>
        <w:t>. 業務内容</w:t>
      </w:r>
      <w:r w:rsidR="005F5E64" w:rsidRPr="000A6AE6">
        <w:rPr>
          <w:rFonts w:asciiTheme="minorEastAsia" w:hAnsiTheme="minorEastAsia" w:hint="eastAsia"/>
          <w:sz w:val="21"/>
          <w:szCs w:val="21"/>
          <w:lang w:eastAsia="ja-JP"/>
        </w:rPr>
        <w:t>について</w:t>
      </w:r>
      <w:r w:rsidR="009D313A" w:rsidRPr="000A6AE6">
        <w:rPr>
          <w:rFonts w:asciiTheme="minorEastAsia" w:hAnsiTheme="minorEastAsia"/>
          <w:sz w:val="21"/>
          <w:szCs w:val="21"/>
          <w:lang w:eastAsia="ja-JP"/>
        </w:rPr>
        <w:t>は</w:t>
      </w:r>
      <w:r w:rsidR="005F5E64" w:rsidRPr="000A6AE6">
        <w:rPr>
          <w:rFonts w:asciiTheme="minorEastAsia" w:hAnsiTheme="minorEastAsia" w:hint="eastAsia"/>
          <w:sz w:val="21"/>
          <w:szCs w:val="21"/>
          <w:lang w:eastAsia="ja-JP"/>
        </w:rPr>
        <w:t>、仕様書５に記載された業務内容の(１)～(</w:t>
      </w:r>
      <w:r w:rsidR="00265D17" w:rsidRPr="000A6AE6">
        <w:rPr>
          <w:rFonts w:asciiTheme="minorEastAsia" w:hAnsiTheme="minorEastAsia" w:hint="eastAsia"/>
          <w:sz w:val="21"/>
          <w:szCs w:val="21"/>
          <w:lang w:eastAsia="ja-JP"/>
        </w:rPr>
        <w:t>５</w:t>
      </w:r>
      <w:r w:rsidR="005F5E64" w:rsidRPr="000A6AE6">
        <w:rPr>
          <w:rFonts w:asciiTheme="minorEastAsia" w:hAnsiTheme="minorEastAsia" w:hint="eastAsia"/>
          <w:sz w:val="21"/>
          <w:szCs w:val="21"/>
          <w:lang w:eastAsia="ja-JP"/>
        </w:rPr>
        <w:t>)の項目に属するか明</w:t>
      </w:r>
    </w:p>
    <w:p w14:paraId="38222170" w14:textId="3355103A" w:rsidR="009D313A" w:rsidRPr="000A6AE6" w:rsidRDefault="005F5E64" w:rsidP="006C01A2">
      <w:pPr>
        <w:spacing w:after="0"/>
        <w:ind w:firstLineChars="200" w:firstLine="420"/>
        <w:rPr>
          <w:rFonts w:asciiTheme="minorEastAsia" w:hAnsiTheme="minorEastAsia"/>
          <w:sz w:val="21"/>
          <w:szCs w:val="21"/>
          <w:lang w:eastAsia="ja-JP"/>
        </w:rPr>
      </w:pPr>
      <w:r w:rsidRPr="000A6AE6">
        <w:rPr>
          <w:rFonts w:asciiTheme="minorEastAsia" w:hAnsiTheme="minorEastAsia" w:hint="eastAsia"/>
          <w:sz w:val="21"/>
          <w:szCs w:val="21"/>
          <w:lang w:eastAsia="ja-JP"/>
        </w:rPr>
        <w:t>確に記載すること。</w:t>
      </w:r>
    </w:p>
    <w:p w14:paraId="10699B2F" w14:textId="4E3D239B" w:rsidR="009D313A" w:rsidRPr="000A6AE6" w:rsidRDefault="009D313A" w:rsidP="009D313A">
      <w:pPr>
        <w:spacing w:after="0"/>
        <w:rPr>
          <w:rFonts w:asciiTheme="minorEastAsia" w:hAnsiTheme="minorEastAsia"/>
          <w:sz w:val="21"/>
          <w:szCs w:val="21"/>
          <w:lang w:eastAsia="ja-JP"/>
        </w:rPr>
      </w:pPr>
      <w:r w:rsidRPr="000A6AE6">
        <w:rPr>
          <w:rFonts w:asciiTheme="minorEastAsia" w:hAnsiTheme="minorEastAsia"/>
          <w:sz w:val="21"/>
          <w:szCs w:val="21"/>
          <w:lang w:eastAsia="ja-JP"/>
        </w:rPr>
        <w:t xml:space="preserve">   (</w:t>
      </w:r>
      <w:r w:rsidR="005F5E64" w:rsidRPr="000A6AE6">
        <w:rPr>
          <w:rFonts w:asciiTheme="minorEastAsia" w:hAnsiTheme="minorEastAsia" w:hint="eastAsia"/>
          <w:sz w:val="21"/>
          <w:szCs w:val="21"/>
          <w:lang w:eastAsia="ja-JP"/>
        </w:rPr>
        <w:t>１</w:t>
      </w:r>
      <w:r w:rsidRPr="000A6AE6">
        <w:rPr>
          <w:rFonts w:asciiTheme="minorEastAsia" w:hAnsiTheme="minorEastAsia"/>
          <w:sz w:val="21"/>
          <w:szCs w:val="21"/>
          <w:lang w:eastAsia="ja-JP"/>
        </w:rPr>
        <w:t>) 経営診断業務</w:t>
      </w:r>
    </w:p>
    <w:p w14:paraId="3E731737" w14:textId="2DACB9FF" w:rsidR="009D313A" w:rsidRPr="000A6AE6" w:rsidRDefault="009D313A" w:rsidP="009D313A">
      <w:pPr>
        <w:spacing w:after="0"/>
        <w:rPr>
          <w:rFonts w:asciiTheme="minorEastAsia" w:hAnsiTheme="minorEastAsia"/>
          <w:sz w:val="21"/>
          <w:szCs w:val="21"/>
          <w:lang w:eastAsia="ja-JP"/>
        </w:rPr>
      </w:pPr>
      <w:r w:rsidRPr="000A6AE6">
        <w:rPr>
          <w:rFonts w:asciiTheme="minorEastAsia" w:hAnsiTheme="minorEastAsia"/>
          <w:sz w:val="21"/>
          <w:szCs w:val="21"/>
          <w:lang w:eastAsia="ja-JP"/>
        </w:rPr>
        <w:t xml:space="preserve">   (</w:t>
      </w:r>
      <w:r w:rsidR="005F5E64" w:rsidRPr="000A6AE6">
        <w:rPr>
          <w:rFonts w:asciiTheme="minorEastAsia" w:hAnsiTheme="minorEastAsia" w:hint="eastAsia"/>
          <w:sz w:val="21"/>
          <w:szCs w:val="21"/>
          <w:lang w:eastAsia="ja-JP"/>
        </w:rPr>
        <w:t>２</w:t>
      </w:r>
      <w:r w:rsidRPr="000A6AE6">
        <w:rPr>
          <w:rFonts w:asciiTheme="minorEastAsia" w:hAnsiTheme="minorEastAsia"/>
          <w:sz w:val="21"/>
          <w:szCs w:val="21"/>
          <w:lang w:eastAsia="ja-JP"/>
        </w:rPr>
        <w:t>) 行動計画</w:t>
      </w:r>
      <w:r w:rsidR="005F5E64" w:rsidRPr="000A6AE6">
        <w:rPr>
          <w:rFonts w:asciiTheme="minorEastAsia" w:hAnsiTheme="minorEastAsia" w:hint="eastAsia"/>
          <w:sz w:val="21"/>
          <w:szCs w:val="21"/>
          <w:lang w:eastAsia="ja-JP"/>
        </w:rPr>
        <w:t>(アクションプラン)</w:t>
      </w:r>
      <w:r w:rsidRPr="000A6AE6">
        <w:rPr>
          <w:rFonts w:asciiTheme="minorEastAsia" w:hAnsiTheme="minorEastAsia"/>
          <w:sz w:val="21"/>
          <w:szCs w:val="21"/>
          <w:lang w:eastAsia="ja-JP"/>
        </w:rPr>
        <w:t>策定業務</w:t>
      </w:r>
    </w:p>
    <w:p w14:paraId="604E7B36" w14:textId="75CB9DE9" w:rsidR="009D313A" w:rsidRPr="000A6AE6" w:rsidRDefault="009D313A" w:rsidP="009D313A">
      <w:pPr>
        <w:spacing w:after="0"/>
        <w:rPr>
          <w:rFonts w:asciiTheme="minorEastAsia" w:hAnsiTheme="minorEastAsia"/>
          <w:sz w:val="21"/>
          <w:szCs w:val="21"/>
          <w:lang w:eastAsia="ja-JP"/>
        </w:rPr>
      </w:pPr>
      <w:r w:rsidRPr="000A6AE6">
        <w:rPr>
          <w:rFonts w:asciiTheme="minorEastAsia" w:hAnsiTheme="minorEastAsia"/>
          <w:sz w:val="21"/>
          <w:szCs w:val="21"/>
          <w:lang w:eastAsia="ja-JP"/>
        </w:rPr>
        <w:t xml:space="preserve">   (</w:t>
      </w:r>
      <w:r w:rsidR="005F5E64" w:rsidRPr="000A6AE6">
        <w:rPr>
          <w:rFonts w:asciiTheme="minorEastAsia" w:hAnsiTheme="minorEastAsia" w:hint="eastAsia"/>
          <w:sz w:val="21"/>
          <w:szCs w:val="21"/>
          <w:lang w:eastAsia="ja-JP"/>
        </w:rPr>
        <w:t>３</w:t>
      </w:r>
      <w:r w:rsidRPr="000A6AE6">
        <w:rPr>
          <w:rFonts w:asciiTheme="minorEastAsia" w:hAnsiTheme="minorEastAsia"/>
          <w:sz w:val="21"/>
          <w:szCs w:val="21"/>
          <w:lang w:eastAsia="ja-JP"/>
        </w:rPr>
        <w:t>) 行動計画</w:t>
      </w:r>
      <w:r w:rsidR="00686CF2" w:rsidRPr="000A6AE6">
        <w:rPr>
          <w:rFonts w:asciiTheme="minorEastAsia" w:hAnsiTheme="minorEastAsia" w:hint="eastAsia"/>
          <w:sz w:val="21"/>
          <w:szCs w:val="21"/>
          <w:lang w:eastAsia="ja-JP"/>
        </w:rPr>
        <w:t>を実行するための準備業務</w:t>
      </w:r>
    </w:p>
    <w:p w14:paraId="61AE1182" w14:textId="55F43509" w:rsidR="009D313A" w:rsidRPr="000A6AE6" w:rsidRDefault="009D313A" w:rsidP="009D313A">
      <w:pPr>
        <w:spacing w:after="0"/>
        <w:rPr>
          <w:rFonts w:asciiTheme="minorEastAsia" w:hAnsiTheme="minorEastAsia"/>
          <w:sz w:val="21"/>
          <w:szCs w:val="21"/>
          <w:lang w:eastAsia="ja-JP"/>
        </w:rPr>
      </w:pPr>
      <w:r w:rsidRPr="000A6AE6">
        <w:rPr>
          <w:rFonts w:asciiTheme="minorEastAsia" w:hAnsiTheme="minorEastAsia"/>
          <w:sz w:val="21"/>
          <w:szCs w:val="21"/>
          <w:lang w:eastAsia="ja-JP"/>
        </w:rPr>
        <w:t xml:space="preserve">   (</w:t>
      </w:r>
      <w:r w:rsidR="005F5E64" w:rsidRPr="000A6AE6">
        <w:rPr>
          <w:rFonts w:asciiTheme="minorEastAsia" w:hAnsiTheme="minorEastAsia" w:hint="eastAsia"/>
          <w:sz w:val="21"/>
          <w:szCs w:val="21"/>
          <w:lang w:eastAsia="ja-JP"/>
        </w:rPr>
        <w:t>４</w:t>
      </w:r>
      <w:r w:rsidRPr="000A6AE6">
        <w:rPr>
          <w:rFonts w:asciiTheme="minorEastAsia" w:hAnsiTheme="minorEastAsia"/>
          <w:sz w:val="21"/>
          <w:szCs w:val="21"/>
          <w:lang w:eastAsia="ja-JP"/>
        </w:rPr>
        <w:t>) 進捗管理業務</w:t>
      </w:r>
    </w:p>
    <w:p w14:paraId="6228614C" w14:textId="4BD4782F" w:rsidR="00265D17" w:rsidRPr="000A6AE6" w:rsidRDefault="00265D17" w:rsidP="009D313A">
      <w:p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(５) 進捗状況の報告</w:t>
      </w:r>
    </w:p>
    <w:p w14:paraId="581BDBBE" w14:textId="1C7E84E0" w:rsidR="006574BC" w:rsidRPr="000A6AE6" w:rsidRDefault="005F5E64" w:rsidP="009D313A">
      <w:pPr>
        <w:spacing w:after="0"/>
        <w:rPr>
          <w:rFonts w:asciiTheme="minorEastAsia" w:hAnsiTheme="minorEastAsia"/>
          <w:sz w:val="21"/>
          <w:szCs w:val="21"/>
          <w:lang w:eastAsia="ja-JP"/>
        </w:rPr>
        <w:sectPr w:rsidR="006574BC" w:rsidRPr="000A6AE6" w:rsidSect="001F5CB2">
          <w:pgSz w:w="15840" w:h="12240" w:orient="landscape"/>
          <w:pgMar w:top="1800" w:right="1440" w:bottom="1800" w:left="1440" w:header="720" w:footer="720" w:gutter="0"/>
          <w:cols w:space="720"/>
          <w:docGrid w:linePitch="360"/>
        </w:sectPr>
      </w:pPr>
      <w:r w:rsidRPr="000A6AE6">
        <w:rPr>
          <w:rFonts w:asciiTheme="minorEastAsia" w:hAnsiTheme="minorEastAsia" w:hint="eastAsia"/>
          <w:sz w:val="21"/>
          <w:szCs w:val="21"/>
          <w:lang w:eastAsia="ja-JP"/>
        </w:rPr>
        <w:t>４</w:t>
      </w:r>
      <w:r w:rsidR="009D313A" w:rsidRPr="000A6AE6">
        <w:rPr>
          <w:rFonts w:asciiTheme="minorEastAsia" w:hAnsiTheme="minorEastAsia"/>
          <w:sz w:val="21"/>
          <w:szCs w:val="21"/>
          <w:lang w:eastAsia="ja-JP"/>
        </w:rPr>
        <w:t>. 病院区分（公立病院／公的病院）を明記すること。</w:t>
      </w:r>
    </w:p>
    <w:p w14:paraId="6177D91E" w14:textId="49389464" w:rsidR="00126E86" w:rsidRPr="000A6AE6" w:rsidRDefault="00126E86" w:rsidP="009D313A">
      <w:pPr>
        <w:spacing w:after="0"/>
        <w:rPr>
          <w:rFonts w:asciiTheme="minorEastAsia" w:hAnsiTheme="minorEastAsia"/>
          <w:sz w:val="21"/>
          <w:szCs w:val="21"/>
          <w:lang w:eastAsia="ja-JP"/>
        </w:rPr>
      </w:pPr>
      <w:r w:rsidRPr="000A6AE6">
        <w:rPr>
          <w:rFonts w:ascii="Segoe UI Emoji" w:hAnsi="Segoe UI Emoji" w:cs="Segoe UI Emoji" w:hint="eastAsia"/>
          <w:sz w:val="21"/>
          <w:szCs w:val="21"/>
          <w:lang w:eastAsia="ja-JP"/>
        </w:rPr>
        <w:lastRenderedPageBreak/>
        <w:t>（</w:t>
      </w:r>
      <w:r w:rsidR="00546E53" w:rsidRPr="000A6AE6">
        <w:rPr>
          <w:rFonts w:asciiTheme="minorEastAsia" w:hAnsiTheme="minorEastAsia"/>
          <w:sz w:val="21"/>
          <w:szCs w:val="21"/>
          <w:lang w:eastAsia="ja-JP"/>
        </w:rPr>
        <w:t>書式</w:t>
      </w:r>
      <w:r w:rsidRPr="000A6AE6">
        <w:rPr>
          <w:rFonts w:asciiTheme="minorEastAsia" w:hAnsiTheme="minorEastAsia" w:hint="eastAsia"/>
          <w:sz w:val="21"/>
          <w:szCs w:val="21"/>
          <w:lang w:eastAsia="ja-JP"/>
        </w:rPr>
        <w:t>４)</w:t>
      </w:r>
    </w:p>
    <w:p w14:paraId="28F7CFED" w14:textId="0155C892" w:rsidR="009D313A" w:rsidRPr="000A6AE6" w:rsidRDefault="009D313A" w:rsidP="00D317DD">
      <w:pPr>
        <w:spacing w:after="0"/>
        <w:jc w:val="center"/>
        <w:rPr>
          <w:rFonts w:asciiTheme="minorEastAsia" w:hAnsiTheme="minorEastAsia"/>
          <w:b/>
          <w:bCs/>
          <w:sz w:val="21"/>
          <w:szCs w:val="21"/>
          <w:lang w:eastAsia="ja-JP"/>
        </w:rPr>
      </w:pPr>
      <w:r w:rsidRPr="000A6AE6">
        <w:rPr>
          <w:rFonts w:asciiTheme="minorEastAsia" w:hAnsiTheme="minorEastAsia"/>
          <w:b/>
          <w:bCs/>
          <w:sz w:val="21"/>
          <w:szCs w:val="21"/>
          <w:lang w:eastAsia="ja-JP"/>
        </w:rPr>
        <w:t>取組内容</w:t>
      </w:r>
    </w:p>
    <w:p w14:paraId="33930FA4" w14:textId="77777777" w:rsidR="00D317DD" w:rsidRPr="000A6AE6" w:rsidRDefault="00D317DD" w:rsidP="00D317DD">
      <w:pPr>
        <w:spacing w:after="0"/>
        <w:jc w:val="center"/>
        <w:rPr>
          <w:rFonts w:asciiTheme="minorEastAsia" w:hAnsiTheme="minorEastAsia"/>
          <w:b/>
          <w:bCs/>
          <w:sz w:val="21"/>
          <w:szCs w:val="21"/>
          <w:lang w:eastAsia="ja-JP"/>
        </w:rPr>
      </w:pPr>
    </w:p>
    <w:p w14:paraId="45F077E9" w14:textId="603005AD" w:rsidR="009D313A" w:rsidRPr="000A6AE6" w:rsidRDefault="009D313A" w:rsidP="009D313A">
      <w:pPr>
        <w:spacing w:after="0"/>
        <w:rPr>
          <w:rFonts w:asciiTheme="minorEastAsia" w:hAnsiTheme="minorEastAsia"/>
          <w:sz w:val="21"/>
          <w:szCs w:val="21"/>
          <w:lang w:eastAsia="ja-JP"/>
        </w:rPr>
      </w:pPr>
      <w:r w:rsidRPr="000A6AE6">
        <w:rPr>
          <w:rFonts w:asciiTheme="minorEastAsia" w:hAnsiTheme="minorEastAsia"/>
          <w:sz w:val="21"/>
          <w:szCs w:val="21"/>
          <w:lang w:eastAsia="ja-JP"/>
        </w:rPr>
        <w:t>以下の業務への取組みを踏まえ、具体的な実施内容・方法を記載</w:t>
      </w:r>
      <w:r w:rsidR="00265D17" w:rsidRPr="000A6AE6">
        <w:rPr>
          <w:rFonts w:asciiTheme="minorEastAsia" w:hAnsiTheme="minorEastAsia" w:hint="eastAsia"/>
          <w:sz w:val="21"/>
          <w:szCs w:val="21"/>
          <w:lang w:eastAsia="ja-JP"/>
        </w:rPr>
        <w:t>すること</w:t>
      </w:r>
      <w:r w:rsidR="00D317DD" w:rsidRPr="000A6AE6">
        <w:rPr>
          <w:rFonts w:asciiTheme="minorEastAsia" w:hAnsiTheme="minorEastAsia" w:hint="eastAsia"/>
          <w:sz w:val="21"/>
          <w:szCs w:val="21"/>
          <w:lang w:eastAsia="ja-JP"/>
        </w:rPr>
        <w:t>。</w:t>
      </w:r>
    </w:p>
    <w:p w14:paraId="01A46CCC" w14:textId="77777777" w:rsidR="005F5E64" w:rsidRPr="000A6AE6" w:rsidRDefault="005F5E64" w:rsidP="005F5E64">
      <w:pPr>
        <w:spacing w:after="0"/>
        <w:rPr>
          <w:rFonts w:asciiTheme="minorEastAsia" w:hAnsiTheme="minorEastAsia"/>
          <w:sz w:val="21"/>
          <w:szCs w:val="21"/>
          <w:lang w:eastAsia="ja-JP"/>
        </w:rPr>
      </w:pPr>
      <w:r w:rsidRPr="000A6AE6">
        <w:rPr>
          <w:rFonts w:asciiTheme="minorEastAsia" w:hAnsiTheme="minorEastAsia"/>
          <w:sz w:val="21"/>
          <w:szCs w:val="21"/>
          <w:lang w:eastAsia="ja-JP"/>
        </w:rPr>
        <w:t xml:space="preserve">   (</w:t>
      </w:r>
      <w:r w:rsidRPr="000A6AE6">
        <w:rPr>
          <w:rFonts w:asciiTheme="minorEastAsia" w:hAnsiTheme="minorEastAsia" w:hint="eastAsia"/>
          <w:sz w:val="21"/>
          <w:szCs w:val="21"/>
          <w:lang w:eastAsia="ja-JP"/>
        </w:rPr>
        <w:t>１</w:t>
      </w:r>
      <w:r w:rsidRPr="000A6AE6">
        <w:rPr>
          <w:rFonts w:asciiTheme="minorEastAsia" w:hAnsiTheme="minorEastAsia"/>
          <w:sz w:val="21"/>
          <w:szCs w:val="21"/>
          <w:lang w:eastAsia="ja-JP"/>
        </w:rPr>
        <w:t>) 経営診断業務</w:t>
      </w:r>
    </w:p>
    <w:p w14:paraId="1BEE72C0" w14:textId="77777777" w:rsidR="005F5E64" w:rsidRPr="000A6AE6" w:rsidRDefault="005F5E64" w:rsidP="005F5E64">
      <w:pPr>
        <w:spacing w:after="0"/>
        <w:rPr>
          <w:rFonts w:asciiTheme="minorEastAsia" w:hAnsiTheme="minorEastAsia"/>
          <w:sz w:val="21"/>
          <w:szCs w:val="21"/>
          <w:lang w:eastAsia="ja-JP"/>
        </w:rPr>
      </w:pPr>
      <w:r w:rsidRPr="000A6AE6">
        <w:rPr>
          <w:rFonts w:asciiTheme="minorEastAsia" w:hAnsiTheme="minorEastAsia"/>
          <w:sz w:val="21"/>
          <w:szCs w:val="21"/>
          <w:lang w:eastAsia="ja-JP"/>
        </w:rPr>
        <w:t xml:space="preserve">   (</w:t>
      </w:r>
      <w:r w:rsidRPr="000A6AE6">
        <w:rPr>
          <w:rFonts w:asciiTheme="minorEastAsia" w:hAnsiTheme="minorEastAsia" w:hint="eastAsia"/>
          <w:sz w:val="21"/>
          <w:szCs w:val="21"/>
          <w:lang w:eastAsia="ja-JP"/>
        </w:rPr>
        <w:t>２</w:t>
      </w:r>
      <w:r w:rsidRPr="000A6AE6">
        <w:rPr>
          <w:rFonts w:asciiTheme="minorEastAsia" w:hAnsiTheme="minorEastAsia"/>
          <w:sz w:val="21"/>
          <w:szCs w:val="21"/>
          <w:lang w:eastAsia="ja-JP"/>
        </w:rPr>
        <w:t>) 行動計画</w:t>
      </w:r>
      <w:r w:rsidRPr="000A6AE6">
        <w:rPr>
          <w:rFonts w:asciiTheme="minorEastAsia" w:hAnsiTheme="minorEastAsia" w:hint="eastAsia"/>
          <w:sz w:val="21"/>
          <w:szCs w:val="21"/>
          <w:lang w:eastAsia="ja-JP"/>
        </w:rPr>
        <w:t>(アクションプラン)</w:t>
      </w:r>
      <w:r w:rsidRPr="000A6AE6">
        <w:rPr>
          <w:rFonts w:asciiTheme="minorEastAsia" w:hAnsiTheme="minorEastAsia"/>
          <w:sz w:val="21"/>
          <w:szCs w:val="21"/>
          <w:lang w:eastAsia="ja-JP"/>
        </w:rPr>
        <w:t>策定業務</w:t>
      </w:r>
    </w:p>
    <w:p w14:paraId="25B502C6" w14:textId="34FB810E" w:rsidR="005F5E64" w:rsidRPr="000A6AE6" w:rsidRDefault="005F5E64" w:rsidP="005F5E64">
      <w:pPr>
        <w:spacing w:after="0"/>
        <w:rPr>
          <w:rFonts w:asciiTheme="minorEastAsia" w:hAnsiTheme="minorEastAsia"/>
          <w:sz w:val="21"/>
          <w:szCs w:val="21"/>
          <w:lang w:eastAsia="ja-JP"/>
        </w:rPr>
      </w:pPr>
      <w:r w:rsidRPr="000A6AE6">
        <w:rPr>
          <w:rFonts w:asciiTheme="minorEastAsia" w:hAnsiTheme="minorEastAsia"/>
          <w:sz w:val="21"/>
          <w:szCs w:val="21"/>
          <w:lang w:eastAsia="ja-JP"/>
        </w:rPr>
        <w:t xml:space="preserve">   (</w:t>
      </w:r>
      <w:r w:rsidRPr="000A6AE6">
        <w:rPr>
          <w:rFonts w:asciiTheme="minorEastAsia" w:hAnsiTheme="minorEastAsia" w:hint="eastAsia"/>
          <w:sz w:val="21"/>
          <w:szCs w:val="21"/>
          <w:lang w:eastAsia="ja-JP"/>
        </w:rPr>
        <w:t>３</w:t>
      </w:r>
      <w:r w:rsidRPr="000A6AE6">
        <w:rPr>
          <w:rFonts w:asciiTheme="minorEastAsia" w:hAnsiTheme="minorEastAsia"/>
          <w:sz w:val="21"/>
          <w:szCs w:val="21"/>
          <w:lang w:eastAsia="ja-JP"/>
        </w:rPr>
        <w:t>) 行動計画</w:t>
      </w:r>
      <w:r w:rsidR="00686CF2" w:rsidRPr="000A6AE6">
        <w:rPr>
          <w:rFonts w:asciiTheme="minorEastAsia" w:hAnsiTheme="minorEastAsia" w:hint="eastAsia"/>
          <w:sz w:val="21"/>
          <w:szCs w:val="21"/>
          <w:lang w:eastAsia="ja-JP"/>
        </w:rPr>
        <w:t>を実行するための準備業務</w:t>
      </w:r>
    </w:p>
    <w:p w14:paraId="2C382ECD" w14:textId="2A671AA8" w:rsidR="005F5E64" w:rsidRPr="000A6AE6" w:rsidRDefault="005F5E64" w:rsidP="005F5E64">
      <w:pPr>
        <w:spacing w:after="0"/>
        <w:rPr>
          <w:rFonts w:asciiTheme="minorEastAsia" w:hAnsiTheme="minorEastAsia"/>
          <w:sz w:val="21"/>
          <w:szCs w:val="21"/>
          <w:lang w:eastAsia="ja-JP"/>
        </w:rPr>
      </w:pPr>
      <w:r w:rsidRPr="000A6AE6">
        <w:rPr>
          <w:rFonts w:asciiTheme="minorEastAsia" w:hAnsiTheme="minorEastAsia"/>
          <w:sz w:val="21"/>
          <w:szCs w:val="21"/>
          <w:lang w:eastAsia="ja-JP"/>
        </w:rPr>
        <w:t xml:space="preserve">   (</w:t>
      </w:r>
      <w:r w:rsidRPr="000A6AE6">
        <w:rPr>
          <w:rFonts w:asciiTheme="minorEastAsia" w:hAnsiTheme="minorEastAsia" w:hint="eastAsia"/>
          <w:sz w:val="21"/>
          <w:szCs w:val="21"/>
          <w:lang w:eastAsia="ja-JP"/>
        </w:rPr>
        <w:t>４</w:t>
      </w:r>
      <w:r w:rsidRPr="000A6AE6">
        <w:rPr>
          <w:rFonts w:asciiTheme="minorEastAsia" w:hAnsiTheme="minorEastAsia"/>
          <w:sz w:val="21"/>
          <w:szCs w:val="21"/>
          <w:lang w:eastAsia="ja-JP"/>
        </w:rPr>
        <w:t>) 進捗管理業務</w:t>
      </w:r>
    </w:p>
    <w:p w14:paraId="6DB17C18" w14:textId="7DA874C4" w:rsidR="009D313A" w:rsidRPr="000A6AE6" w:rsidRDefault="00265D17" w:rsidP="00265D17">
      <w:pPr>
        <w:spacing w:after="0"/>
        <w:ind w:firstLineChars="150" w:firstLine="315"/>
        <w:rPr>
          <w:rFonts w:asciiTheme="minorEastAsia" w:hAnsiTheme="minorEastAsia"/>
          <w:sz w:val="21"/>
          <w:szCs w:val="21"/>
          <w:lang w:eastAsia="ja-JP"/>
        </w:rPr>
      </w:pPr>
      <w:r w:rsidRPr="000A6AE6">
        <w:rPr>
          <w:rFonts w:asciiTheme="minorEastAsia" w:hAnsiTheme="minorEastAsia" w:hint="eastAsia"/>
          <w:sz w:val="21"/>
          <w:szCs w:val="21"/>
          <w:lang w:eastAsia="ja-JP"/>
        </w:rPr>
        <w:t>(５) 進捗状況の報告</w:t>
      </w:r>
    </w:p>
    <w:p w14:paraId="4CF284C7" w14:textId="72B91B3F" w:rsidR="009D313A" w:rsidRPr="000A6AE6" w:rsidRDefault="009D313A" w:rsidP="00371585">
      <w:pPr>
        <w:spacing w:after="0"/>
        <w:ind w:left="315" w:hangingChars="150" w:hanging="315"/>
        <w:rPr>
          <w:rFonts w:asciiTheme="minorEastAsia" w:hAnsiTheme="minorEastAsia"/>
          <w:sz w:val="21"/>
          <w:szCs w:val="21"/>
          <w:lang w:eastAsia="ja-JP"/>
        </w:rPr>
      </w:pPr>
      <w:r w:rsidRPr="000A6AE6">
        <w:rPr>
          <w:rFonts w:asciiTheme="minorEastAsia" w:hAnsiTheme="minorEastAsia"/>
          <w:sz w:val="21"/>
          <w:szCs w:val="21"/>
          <w:lang w:eastAsia="ja-JP"/>
        </w:rPr>
        <w:t xml:space="preserve">※ </w:t>
      </w:r>
      <w:r w:rsidR="00371585" w:rsidRPr="000A6AE6">
        <w:rPr>
          <w:rFonts w:asciiTheme="minorEastAsia" w:hAnsiTheme="minorEastAsia"/>
          <w:sz w:val="21"/>
          <w:szCs w:val="21"/>
          <w:lang w:eastAsia="ja-JP"/>
        </w:rPr>
        <w:t>別</w:t>
      </w:r>
      <w:r w:rsidR="00546E53" w:rsidRPr="000A6AE6">
        <w:rPr>
          <w:rFonts w:asciiTheme="minorEastAsia" w:hAnsiTheme="minorEastAsia"/>
          <w:sz w:val="21"/>
          <w:szCs w:val="21"/>
          <w:lang w:eastAsia="ja-JP"/>
        </w:rPr>
        <w:t>書式</w:t>
      </w:r>
      <w:r w:rsidR="00371585" w:rsidRPr="000A6AE6">
        <w:rPr>
          <w:rFonts w:asciiTheme="minorEastAsia" w:hAnsiTheme="minorEastAsia"/>
          <w:sz w:val="21"/>
          <w:szCs w:val="21"/>
          <w:lang w:eastAsia="ja-JP"/>
        </w:rPr>
        <w:t>やPowerPoint形式の使用を可とします。ただし、</w:t>
      </w:r>
      <w:r w:rsidR="00546E53" w:rsidRPr="000A6AE6">
        <w:rPr>
          <w:rFonts w:asciiTheme="minorEastAsia" w:hAnsiTheme="minorEastAsia"/>
          <w:sz w:val="21"/>
          <w:szCs w:val="21"/>
          <w:lang w:eastAsia="ja-JP"/>
        </w:rPr>
        <w:t>書式</w:t>
      </w:r>
      <w:r w:rsidR="00686CF2" w:rsidRPr="000A6AE6">
        <w:rPr>
          <w:rFonts w:asciiTheme="minorEastAsia" w:hAnsiTheme="minorEastAsia" w:hint="eastAsia"/>
          <w:sz w:val="21"/>
          <w:szCs w:val="21"/>
          <w:lang w:eastAsia="ja-JP"/>
        </w:rPr>
        <w:t>８</w:t>
      </w:r>
      <w:r w:rsidR="00371585" w:rsidRPr="000A6AE6">
        <w:rPr>
          <w:rFonts w:asciiTheme="minorEastAsia" w:hAnsiTheme="minorEastAsia"/>
          <w:sz w:val="21"/>
          <w:szCs w:val="21"/>
          <w:lang w:eastAsia="ja-JP"/>
        </w:rPr>
        <w:t>と合わせて40ページ以内に収めてください。</w:t>
      </w:r>
    </w:p>
    <w:p w14:paraId="0EDC9B0A" w14:textId="0B10D8EB" w:rsidR="009D313A" w:rsidRPr="000A6AE6" w:rsidRDefault="009D313A" w:rsidP="000E67B2">
      <w:pPr>
        <w:spacing w:after="0"/>
        <w:ind w:left="315" w:hangingChars="150" w:hanging="315"/>
        <w:rPr>
          <w:rFonts w:asciiTheme="minorEastAsia" w:hAnsiTheme="minorEastAsia"/>
          <w:sz w:val="21"/>
          <w:szCs w:val="21"/>
          <w:lang w:eastAsia="ja-JP"/>
        </w:rPr>
      </w:pPr>
      <w:r w:rsidRPr="000A6AE6">
        <w:rPr>
          <w:rFonts w:asciiTheme="minorEastAsia" w:hAnsiTheme="minorEastAsia"/>
          <w:sz w:val="21"/>
          <w:szCs w:val="21"/>
          <w:lang w:eastAsia="ja-JP"/>
        </w:rPr>
        <w:t xml:space="preserve">※ </w:t>
      </w:r>
      <w:r w:rsidR="00930CE9" w:rsidRPr="000A6AE6">
        <w:rPr>
          <w:rFonts w:asciiTheme="minorEastAsia" w:hAnsiTheme="minorEastAsia"/>
          <w:sz w:val="21"/>
          <w:szCs w:val="21"/>
          <w:lang w:eastAsia="ja-JP"/>
        </w:rPr>
        <w:t>東千葉メディカルセンター</w:t>
      </w:r>
      <w:r w:rsidRPr="000A6AE6">
        <w:rPr>
          <w:rFonts w:asciiTheme="minorEastAsia" w:hAnsiTheme="minorEastAsia"/>
          <w:sz w:val="21"/>
          <w:szCs w:val="21"/>
          <w:lang w:eastAsia="ja-JP"/>
        </w:rPr>
        <w:t>の現状・課題を踏まえ、改善事例やノウハウを反映すること。</w:t>
      </w:r>
    </w:p>
    <w:p w14:paraId="403492D1" w14:textId="2F8643B1" w:rsidR="009D313A" w:rsidRPr="000A6AE6" w:rsidRDefault="009D313A" w:rsidP="009D313A">
      <w:pPr>
        <w:spacing w:after="0"/>
        <w:rPr>
          <w:rFonts w:asciiTheme="minorEastAsia" w:hAnsiTheme="minorEastAsia"/>
          <w:sz w:val="21"/>
          <w:szCs w:val="21"/>
          <w:lang w:eastAsia="ja-JP"/>
        </w:rPr>
      </w:pPr>
      <w:r w:rsidRPr="000A6AE6">
        <w:rPr>
          <w:rFonts w:asciiTheme="minorEastAsia" w:hAnsiTheme="minorEastAsia"/>
          <w:sz w:val="21"/>
          <w:szCs w:val="21"/>
          <w:lang w:eastAsia="ja-JP"/>
        </w:rPr>
        <w:t>※ 改善効果額が示せる場合は、目標額も記載</w:t>
      </w:r>
      <w:r w:rsidR="00D317DD" w:rsidRPr="000A6AE6">
        <w:rPr>
          <w:rFonts w:asciiTheme="minorEastAsia" w:hAnsiTheme="minorEastAsia" w:hint="eastAsia"/>
          <w:sz w:val="21"/>
          <w:szCs w:val="21"/>
          <w:lang w:eastAsia="ja-JP"/>
        </w:rPr>
        <w:t>すること</w:t>
      </w:r>
      <w:r w:rsidRPr="000A6AE6">
        <w:rPr>
          <w:rFonts w:asciiTheme="minorEastAsia" w:hAnsiTheme="minorEastAsia"/>
          <w:sz w:val="21"/>
          <w:szCs w:val="21"/>
          <w:lang w:eastAsia="ja-JP"/>
        </w:rPr>
        <w:t>。</w:t>
      </w:r>
    </w:p>
    <w:tbl>
      <w:tblPr>
        <w:tblStyle w:val="afe"/>
        <w:tblW w:w="12886" w:type="dxa"/>
        <w:tblInd w:w="9" w:type="dxa"/>
        <w:tblLook w:val="04A0" w:firstRow="1" w:lastRow="0" w:firstColumn="1" w:lastColumn="0" w:noHBand="0" w:noVBand="1"/>
      </w:tblPr>
      <w:tblGrid>
        <w:gridCol w:w="12886"/>
      </w:tblGrid>
      <w:tr w:rsidR="00D317DD" w:rsidRPr="000A6AE6" w14:paraId="237E74CE" w14:textId="77777777" w:rsidTr="00C046ED">
        <w:trPr>
          <w:trHeight w:val="4597"/>
        </w:trPr>
        <w:tc>
          <w:tcPr>
            <w:tcW w:w="12886" w:type="dxa"/>
          </w:tcPr>
          <w:p w14:paraId="28175E04" w14:textId="77777777" w:rsidR="00D317DD" w:rsidRPr="000A6AE6" w:rsidRDefault="00D317DD">
            <w:pPr>
              <w:rPr>
                <w:rFonts w:asciiTheme="minorEastAsia" w:hAnsiTheme="minorEastAsia"/>
                <w:sz w:val="21"/>
                <w:szCs w:val="21"/>
                <w:lang w:eastAsia="ja-JP"/>
              </w:rPr>
            </w:pPr>
          </w:p>
        </w:tc>
      </w:tr>
    </w:tbl>
    <w:p w14:paraId="495830AB" w14:textId="77777777" w:rsidR="001F5CB2" w:rsidRPr="000A6AE6" w:rsidRDefault="001F5CB2" w:rsidP="009D313A">
      <w:pPr>
        <w:spacing w:after="0"/>
        <w:rPr>
          <w:rFonts w:ascii="Segoe UI Emoji" w:hAnsi="Segoe UI Emoji" w:cs="Segoe UI Emoji"/>
          <w:sz w:val="21"/>
          <w:szCs w:val="21"/>
          <w:lang w:eastAsia="ja-JP"/>
        </w:rPr>
        <w:sectPr w:rsidR="001F5CB2" w:rsidRPr="000A6AE6" w:rsidSect="001F5CB2">
          <w:pgSz w:w="15840" w:h="12240" w:orient="landscape"/>
          <w:pgMar w:top="1800" w:right="1440" w:bottom="1800" w:left="1440" w:header="720" w:footer="720" w:gutter="0"/>
          <w:cols w:space="720"/>
          <w:docGrid w:linePitch="360"/>
        </w:sectPr>
      </w:pPr>
    </w:p>
    <w:p w14:paraId="547DBD0A" w14:textId="7248FEC0" w:rsidR="00126E86" w:rsidRPr="000A6AE6" w:rsidRDefault="00126E86" w:rsidP="009D313A">
      <w:pPr>
        <w:spacing w:after="0"/>
        <w:rPr>
          <w:rFonts w:asciiTheme="minorEastAsia" w:hAnsiTheme="minorEastAsia"/>
          <w:sz w:val="21"/>
          <w:szCs w:val="21"/>
          <w:lang w:eastAsia="ja-JP"/>
        </w:rPr>
      </w:pPr>
      <w:r w:rsidRPr="000A6AE6">
        <w:rPr>
          <w:rFonts w:ascii="Segoe UI Emoji" w:hAnsi="Segoe UI Emoji" w:cs="Segoe UI Emoji" w:hint="eastAsia"/>
          <w:sz w:val="21"/>
          <w:szCs w:val="21"/>
          <w:lang w:eastAsia="ja-JP"/>
        </w:rPr>
        <w:lastRenderedPageBreak/>
        <w:t>（</w:t>
      </w:r>
      <w:r w:rsidR="00546E53" w:rsidRPr="000A6AE6">
        <w:rPr>
          <w:rFonts w:asciiTheme="minorEastAsia" w:hAnsiTheme="minorEastAsia"/>
          <w:sz w:val="21"/>
          <w:szCs w:val="21"/>
          <w:lang w:eastAsia="ja-JP"/>
        </w:rPr>
        <w:t>書式</w:t>
      </w:r>
      <w:r w:rsidRPr="000A6AE6">
        <w:rPr>
          <w:rFonts w:asciiTheme="minorEastAsia" w:hAnsiTheme="minorEastAsia" w:hint="eastAsia"/>
          <w:sz w:val="21"/>
          <w:szCs w:val="21"/>
          <w:lang w:eastAsia="ja-JP"/>
        </w:rPr>
        <w:t>５)</w:t>
      </w:r>
    </w:p>
    <w:p w14:paraId="54AB4AF0" w14:textId="77777777" w:rsidR="00A1150B" w:rsidRPr="000A6AE6" w:rsidRDefault="00A1150B" w:rsidP="00A1150B">
      <w:pPr>
        <w:spacing w:after="0"/>
        <w:jc w:val="center"/>
        <w:rPr>
          <w:rFonts w:asciiTheme="minorEastAsia" w:hAnsiTheme="minorEastAsia"/>
          <w:b/>
          <w:bCs/>
          <w:sz w:val="21"/>
          <w:szCs w:val="21"/>
          <w:lang w:eastAsia="ja-JP"/>
        </w:rPr>
      </w:pPr>
      <w:r w:rsidRPr="000A6AE6">
        <w:rPr>
          <w:rFonts w:asciiTheme="minorEastAsia" w:hAnsiTheme="minorEastAsia"/>
          <w:b/>
          <w:bCs/>
          <w:sz w:val="21"/>
          <w:szCs w:val="21"/>
          <w:lang w:eastAsia="ja-JP"/>
        </w:rPr>
        <w:t>担当職員職歴等</w:t>
      </w:r>
    </w:p>
    <w:p w14:paraId="4A66CD07" w14:textId="10E62602" w:rsidR="00A1150B" w:rsidRPr="000A6AE6" w:rsidRDefault="00A1150B" w:rsidP="00A1150B">
      <w:pPr>
        <w:spacing w:after="0"/>
        <w:jc w:val="center"/>
        <w:rPr>
          <w:rFonts w:asciiTheme="minorEastAsia" w:hAnsiTheme="minorEastAsia"/>
          <w:sz w:val="21"/>
          <w:szCs w:val="21"/>
          <w:lang w:eastAsia="ja-JP"/>
        </w:rPr>
      </w:pPr>
      <w:r w:rsidRPr="000A6AE6">
        <w:rPr>
          <w:rFonts w:asciiTheme="minorEastAsia" w:hAnsiTheme="minorEastAsia"/>
          <w:sz w:val="21"/>
          <w:szCs w:val="21"/>
          <w:lang w:eastAsia="ja-JP"/>
        </w:rPr>
        <w:t>【</w:t>
      </w:r>
      <w:r w:rsidRPr="000A6AE6">
        <w:rPr>
          <w:rFonts w:asciiTheme="minorEastAsia" w:hAnsiTheme="minorEastAsia" w:hint="eastAsia"/>
          <w:sz w:val="21"/>
          <w:szCs w:val="21"/>
          <w:lang w:eastAsia="ja-JP"/>
        </w:rPr>
        <w:t>統括責任者</w:t>
      </w:r>
      <w:r w:rsidRPr="000A6AE6">
        <w:rPr>
          <w:rFonts w:asciiTheme="minorEastAsia" w:hAnsiTheme="minorEastAsia"/>
          <w:sz w:val="21"/>
          <w:szCs w:val="21"/>
          <w:lang w:eastAsia="ja-JP"/>
        </w:rPr>
        <w:t>】</w:t>
      </w:r>
    </w:p>
    <w:tbl>
      <w:tblPr>
        <w:tblStyle w:val="afe"/>
        <w:tblW w:w="0" w:type="auto"/>
        <w:tblInd w:w="9" w:type="dxa"/>
        <w:tblLayout w:type="fixed"/>
        <w:tblLook w:val="04A0" w:firstRow="1" w:lastRow="0" w:firstColumn="1" w:lastColumn="0" w:noHBand="0" w:noVBand="1"/>
      </w:tblPr>
      <w:tblGrid>
        <w:gridCol w:w="1092"/>
        <w:gridCol w:w="1134"/>
        <w:gridCol w:w="2551"/>
        <w:gridCol w:w="567"/>
        <w:gridCol w:w="709"/>
        <w:gridCol w:w="850"/>
        <w:gridCol w:w="1134"/>
        <w:gridCol w:w="804"/>
        <w:gridCol w:w="6"/>
      </w:tblGrid>
      <w:tr w:rsidR="00A1150B" w:rsidRPr="000A6AE6" w14:paraId="6141E918" w14:textId="77777777" w:rsidTr="001D51A2">
        <w:tc>
          <w:tcPr>
            <w:tcW w:w="2226" w:type="dxa"/>
            <w:gridSpan w:val="2"/>
            <w:vAlign w:val="center"/>
          </w:tcPr>
          <w:p w14:paraId="64D45856"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本委託での分担業務</w:t>
            </w:r>
          </w:p>
        </w:tc>
        <w:tc>
          <w:tcPr>
            <w:tcW w:w="6621" w:type="dxa"/>
            <w:gridSpan w:val="7"/>
            <w:vAlign w:val="center"/>
          </w:tcPr>
          <w:p w14:paraId="414DD06E" w14:textId="77777777" w:rsidR="00A1150B" w:rsidRPr="000A6AE6" w:rsidRDefault="00A1150B" w:rsidP="001D51A2">
            <w:pPr>
              <w:jc w:val="both"/>
              <w:rPr>
                <w:rFonts w:asciiTheme="minorEastAsia" w:hAnsiTheme="minorEastAsia"/>
                <w:sz w:val="21"/>
                <w:szCs w:val="21"/>
                <w:lang w:eastAsia="ja-JP"/>
              </w:rPr>
            </w:pPr>
          </w:p>
        </w:tc>
      </w:tr>
      <w:tr w:rsidR="00A1150B" w:rsidRPr="000A6AE6" w14:paraId="4C7402EA" w14:textId="77777777" w:rsidTr="001D51A2">
        <w:trPr>
          <w:gridAfter w:val="1"/>
          <w:wAfter w:w="6" w:type="dxa"/>
          <w:trHeight w:val="57"/>
        </w:trPr>
        <w:tc>
          <w:tcPr>
            <w:tcW w:w="2226" w:type="dxa"/>
            <w:gridSpan w:val="2"/>
            <w:vMerge w:val="restart"/>
            <w:vAlign w:val="center"/>
          </w:tcPr>
          <w:p w14:paraId="38983574"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氏名</w:t>
            </w:r>
          </w:p>
        </w:tc>
        <w:tc>
          <w:tcPr>
            <w:tcW w:w="3118" w:type="dxa"/>
            <w:gridSpan w:val="2"/>
            <w:vMerge w:val="restart"/>
            <w:vAlign w:val="center"/>
          </w:tcPr>
          <w:p w14:paraId="42478705" w14:textId="77777777" w:rsidR="00A1150B" w:rsidRPr="000A6AE6" w:rsidRDefault="00A1150B" w:rsidP="001D51A2">
            <w:pPr>
              <w:jc w:val="both"/>
              <w:rPr>
                <w:rFonts w:asciiTheme="minorEastAsia" w:hAnsiTheme="minorEastAsia"/>
                <w:sz w:val="21"/>
                <w:szCs w:val="21"/>
                <w:lang w:eastAsia="ja-JP"/>
              </w:rPr>
            </w:pPr>
          </w:p>
        </w:tc>
        <w:tc>
          <w:tcPr>
            <w:tcW w:w="709" w:type="dxa"/>
            <w:vMerge w:val="restart"/>
            <w:vAlign w:val="center"/>
          </w:tcPr>
          <w:p w14:paraId="4D13A986"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年齢</w:t>
            </w:r>
          </w:p>
        </w:tc>
        <w:tc>
          <w:tcPr>
            <w:tcW w:w="850" w:type="dxa"/>
            <w:vMerge w:val="restart"/>
            <w:vAlign w:val="center"/>
          </w:tcPr>
          <w:p w14:paraId="065B6A4D" w14:textId="77777777" w:rsidR="00A1150B" w:rsidRPr="000A6AE6" w:rsidRDefault="00A1150B" w:rsidP="001D51A2">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才</w:t>
            </w:r>
          </w:p>
        </w:tc>
        <w:tc>
          <w:tcPr>
            <w:tcW w:w="1134" w:type="dxa"/>
            <w:vAlign w:val="center"/>
          </w:tcPr>
          <w:p w14:paraId="7C09BFAB"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勤続年数</w:t>
            </w:r>
          </w:p>
        </w:tc>
        <w:tc>
          <w:tcPr>
            <w:tcW w:w="804" w:type="dxa"/>
            <w:vAlign w:val="center"/>
          </w:tcPr>
          <w:p w14:paraId="1D0B1010" w14:textId="77777777" w:rsidR="00A1150B" w:rsidRPr="000A6AE6" w:rsidRDefault="00A1150B" w:rsidP="001D51A2">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年</w:t>
            </w:r>
          </w:p>
        </w:tc>
      </w:tr>
      <w:tr w:rsidR="00A1150B" w:rsidRPr="000A6AE6" w14:paraId="2A612A2E" w14:textId="77777777" w:rsidTr="001D51A2">
        <w:trPr>
          <w:gridAfter w:val="1"/>
          <w:wAfter w:w="6" w:type="dxa"/>
          <w:trHeight w:val="57"/>
        </w:trPr>
        <w:tc>
          <w:tcPr>
            <w:tcW w:w="2226" w:type="dxa"/>
            <w:gridSpan w:val="2"/>
            <w:vMerge/>
            <w:vAlign w:val="center"/>
          </w:tcPr>
          <w:p w14:paraId="19A0A154" w14:textId="77777777" w:rsidR="00A1150B" w:rsidRPr="000A6AE6" w:rsidRDefault="00A1150B" w:rsidP="001D51A2">
            <w:pPr>
              <w:jc w:val="both"/>
              <w:rPr>
                <w:rFonts w:asciiTheme="minorEastAsia" w:hAnsiTheme="minorEastAsia"/>
                <w:sz w:val="21"/>
                <w:szCs w:val="21"/>
                <w:lang w:eastAsia="ja-JP"/>
              </w:rPr>
            </w:pPr>
          </w:p>
        </w:tc>
        <w:tc>
          <w:tcPr>
            <w:tcW w:w="3118" w:type="dxa"/>
            <w:gridSpan w:val="2"/>
            <w:vMerge/>
            <w:vAlign w:val="center"/>
          </w:tcPr>
          <w:p w14:paraId="4259D095" w14:textId="77777777" w:rsidR="00A1150B" w:rsidRPr="000A6AE6" w:rsidRDefault="00A1150B" w:rsidP="001D51A2">
            <w:pPr>
              <w:jc w:val="both"/>
              <w:rPr>
                <w:rFonts w:asciiTheme="minorEastAsia" w:hAnsiTheme="minorEastAsia"/>
                <w:sz w:val="21"/>
                <w:szCs w:val="21"/>
                <w:lang w:eastAsia="ja-JP"/>
              </w:rPr>
            </w:pPr>
          </w:p>
        </w:tc>
        <w:tc>
          <w:tcPr>
            <w:tcW w:w="709" w:type="dxa"/>
            <w:vMerge/>
            <w:vAlign w:val="center"/>
          </w:tcPr>
          <w:p w14:paraId="0AA3BF65" w14:textId="77777777" w:rsidR="00A1150B" w:rsidRPr="000A6AE6" w:rsidRDefault="00A1150B" w:rsidP="001D51A2">
            <w:pPr>
              <w:jc w:val="both"/>
              <w:rPr>
                <w:rFonts w:asciiTheme="minorEastAsia" w:hAnsiTheme="minorEastAsia"/>
                <w:sz w:val="21"/>
                <w:szCs w:val="21"/>
                <w:lang w:eastAsia="ja-JP"/>
              </w:rPr>
            </w:pPr>
          </w:p>
        </w:tc>
        <w:tc>
          <w:tcPr>
            <w:tcW w:w="850" w:type="dxa"/>
            <w:vMerge/>
            <w:vAlign w:val="center"/>
          </w:tcPr>
          <w:p w14:paraId="46F2424F" w14:textId="77777777" w:rsidR="00A1150B" w:rsidRPr="000A6AE6" w:rsidRDefault="00A1150B" w:rsidP="001D51A2">
            <w:pPr>
              <w:jc w:val="both"/>
              <w:rPr>
                <w:rFonts w:asciiTheme="minorEastAsia" w:hAnsiTheme="minorEastAsia"/>
                <w:sz w:val="21"/>
                <w:szCs w:val="21"/>
                <w:lang w:eastAsia="ja-JP"/>
              </w:rPr>
            </w:pPr>
          </w:p>
        </w:tc>
        <w:tc>
          <w:tcPr>
            <w:tcW w:w="1134" w:type="dxa"/>
            <w:vAlign w:val="center"/>
          </w:tcPr>
          <w:p w14:paraId="56E6A884"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経験年数</w:t>
            </w:r>
          </w:p>
        </w:tc>
        <w:tc>
          <w:tcPr>
            <w:tcW w:w="804" w:type="dxa"/>
            <w:vAlign w:val="center"/>
          </w:tcPr>
          <w:p w14:paraId="69DBA54B" w14:textId="77777777" w:rsidR="00A1150B" w:rsidRPr="000A6AE6" w:rsidRDefault="00A1150B" w:rsidP="001D51A2">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年</w:t>
            </w:r>
          </w:p>
        </w:tc>
      </w:tr>
      <w:tr w:rsidR="00A1150B" w:rsidRPr="000A6AE6" w14:paraId="0728204B" w14:textId="77777777" w:rsidTr="001D51A2">
        <w:trPr>
          <w:trHeight w:val="776"/>
        </w:trPr>
        <w:tc>
          <w:tcPr>
            <w:tcW w:w="2226" w:type="dxa"/>
            <w:gridSpan w:val="2"/>
            <w:vAlign w:val="center"/>
          </w:tcPr>
          <w:p w14:paraId="6C9BEAD2"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資格等</w:t>
            </w:r>
          </w:p>
        </w:tc>
        <w:tc>
          <w:tcPr>
            <w:tcW w:w="6621" w:type="dxa"/>
            <w:gridSpan w:val="7"/>
            <w:vAlign w:val="center"/>
          </w:tcPr>
          <w:p w14:paraId="348C5866" w14:textId="77777777" w:rsidR="00A1150B" w:rsidRPr="000A6AE6" w:rsidRDefault="00A1150B" w:rsidP="001D51A2">
            <w:pPr>
              <w:jc w:val="both"/>
              <w:rPr>
                <w:rFonts w:asciiTheme="minorEastAsia" w:hAnsiTheme="minorEastAsia"/>
                <w:sz w:val="21"/>
                <w:szCs w:val="21"/>
                <w:lang w:eastAsia="ja-JP"/>
              </w:rPr>
            </w:pPr>
          </w:p>
        </w:tc>
      </w:tr>
      <w:tr w:rsidR="00A1150B" w:rsidRPr="000A6AE6" w14:paraId="3AA5D846" w14:textId="77777777" w:rsidTr="001D51A2">
        <w:trPr>
          <w:gridAfter w:val="1"/>
          <w:wAfter w:w="6" w:type="dxa"/>
          <w:trHeight w:val="454"/>
        </w:trPr>
        <w:tc>
          <w:tcPr>
            <w:tcW w:w="1092" w:type="dxa"/>
            <w:vMerge w:val="restart"/>
            <w:vAlign w:val="center"/>
          </w:tcPr>
          <w:p w14:paraId="296B8B8E"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業務内容</w:t>
            </w:r>
          </w:p>
        </w:tc>
        <w:tc>
          <w:tcPr>
            <w:tcW w:w="1134" w:type="dxa"/>
            <w:vMerge w:val="restart"/>
            <w:vAlign w:val="center"/>
          </w:tcPr>
          <w:p w14:paraId="1DD583CE" w14:textId="77777777" w:rsidR="00A1150B" w:rsidRPr="000A6AE6" w:rsidRDefault="00A1150B" w:rsidP="001D51A2">
            <w:pPr>
              <w:jc w:val="both"/>
              <w:rPr>
                <w:rFonts w:asciiTheme="minorEastAsia" w:hAnsiTheme="minorEastAsia"/>
                <w:sz w:val="21"/>
                <w:szCs w:val="21"/>
                <w:lang w:eastAsia="ja-JP"/>
              </w:rPr>
            </w:pPr>
          </w:p>
        </w:tc>
        <w:tc>
          <w:tcPr>
            <w:tcW w:w="2551" w:type="dxa"/>
            <w:vAlign w:val="center"/>
          </w:tcPr>
          <w:p w14:paraId="232E38AD"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病院名(病床数)</w:t>
            </w:r>
          </w:p>
        </w:tc>
        <w:tc>
          <w:tcPr>
            <w:tcW w:w="4064" w:type="dxa"/>
            <w:gridSpan w:val="5"/>
            <w:vAlign w:val="center"/>
          </w:tcPr>
          <w:p w14:paraId="3F40F939" w14:textId="77777777" w:rsidR="00A1150B" w:rsidRPr="000A6AE6" w:rsidRDefault="00A1150B" w:rsidP="001D51A2">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　　　床)</w:t>
            </w:r>
          </w:p>
        </w:tc>
      </w:tr>
      <w:tr w:rsidR="00A1150B" w:rsidRPr="000A6AE6" w14:paraId="0F06BA35" w14:textId="77777777" w:rsidTr="001D51A2">
        <w:trPr>
          <w:gridAfter w:val="1"/>
          <w:wAfter w:w="6" w:type="dxa"/>
          <w:trHeight w:val="454"/>
        </w:trPr>
        <w:tc>
          <w:tcPr>
            <w:tcW w:w="1092" w:type="dxa"/>
            <w:vMerge/>
            <w:vAlign w:val="center"/>
          </w:tcPr>
          <w:p w14:paraId="0766C3BC" w14:textId="77777777" w:rsidR="00A1150B" w:rsidRPr="000A6AE6" w:rsidRDefault="00A1150B" w:rsidP="001D51A2">
            <w:pPr>
              <w:jc w:val="both"/>
              <w:rPr>
                <w:rFonts w:asciiTheme="minorEastAsia" w:hAnsiTheme="minorEastAsia"/>
                <w:sz w:val="21"/>
                <w:szCs w:val="21"/>
                <w:lang w:eastAsia="ja-JP"/>
              </w:rPr>
            </w:pPr>
          </w:p>
        </w:tc>
        <w:tc>
          <w:tcPr>
            <w:tcW w:w="1134" w:type="dxa"/>
            <w:vMerge/>
            <w:vAlign w:val="center"/>
          </w:tcPr>
          <w:p w14:paraId="0C6FAFA8" w14:textId="77777777" w:rsidR="00A1150B" w:rsidRPr="000A6AE6" w:rsidRDefault="00A1150B" w:rsidP="001D51A2">
            <w:pPr>
              <w:jc w:val="both"/>
              <w:rPr>
                <w:rFonts w:asciiTheme="minorEastAsia" w:hAnsiTheme="minorEastAsia"/>
                <w:sz w:val="21"/>
                <w:szCs w:val="21"/>
                <w:lang w:eastAsia="ja-JP"/>
              </w:rPr>
            </w:pPr>
          </w:p>
        </w:tc>
        <w:tc>
          <w:tcPr>
            <w:tcW w:w="2551" w:type="dxa"/>
            <w:vAlign w:val="center"/>
          </w:tcPr>
          <w:p w14:paraId="33B287E3"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業務期間</w:t>
            </w:r>
          </w:p>
        </w:tc>
        <w:tc>
          <w:tcPr>
            <w:tcW w:w="4064" w:type="dxa"/>
            <w:gridSpan w:val="5"/>
            <w:vAlign w:val="center"/>
          </w:tcPr>
          <w:p w14:paraId="6313F0B8"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年　　月　～　　　　年　　月</w:t>
            </w:r>
          </w:p>
        </w:tc>
      </w:tr>
      <w:tr w:rsidR="00A1150B" w:rsidRPr="000A6AE6" w14:paraId="7CE08027" w14:textId="77777777" w:rsidTr="001D51A2">
        <w:trPr>
          <w:gridAfter w:val="1"/>
          <w:wAfter w:w="6" w:type="dxa"/>
          <w:trHeight w:val="454"/>
        </w:trPr>
        <w:tc>
          <w:tcPr>
            <w:tcW w:w="1092" w:type="dxa"/>
            <w:vMerge/>
            <w:vAlign w:val="center"/>
          </w:tcPr>
          <w:p w14:paraId="1022444B" w14:textId="77777777" w:rsidR="00A1150B" w:rsidRPr="000A6AE6" w:rsidRDefault="00A1150B" w:rsidP="001D51A2">
            <w:pPr>
              <w:jc w:val="both"/>
              <w:rPr>
                <w:rFonts w:asciiTheme="minorEastAsia" w:hAnsiTheme="minorEastAsia"/>
                <w:sz w:val="21"/>
                <w:szCs w:val="21"/>
                <w:lang w:eastAsia="ja-JP"/>
              </w:rPr>
            </w:pPr>
          </w:p>
        </w:tc>
        <w:tc>
          <w:tcPr>
            <w:tcW w:w="1134" w:type="dxa"/>
            <w:vMerge/>
            <w:vAlign w:val="center"/>
          </w:tcPr>
          <w:p w14:paraId="0DA2BE33" w14:textId="77777777" w:rsidR="00A1150B" w:rsidRPr="000A6AE6" w:rsidRDefault="00A1150B" w:rsidP="001D51A2">
            <w:pPr>
              <w:jc w:val="both"/>
              <w:rPr>
                <w:rFonts w:asciiTheme="minorEastAsia" w:hAnsiTheme="minorEastAsia"/>
                <w:sz w:val="21"/>
                <w:szCs w:val="21"/>
                <w:lang w:eastAsia="ja-JP"/>
              </w:rPr>
            </w:pPr>
          </w:p>
        </w:tc>
        <w:tc>
          <w:tcPr>
            <w:tcW w:w="2551" w:type="dxa"/>
            <w:vAlign w:val="center"/>
          </w:tcPr>
          <w:p w14:paraId="376772E9"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業務概要・範囲</w:t>
            </w:r>
          </w:p>
        </w:tc>
        <w:tc>
          <w:tcPr>
            <w:tcW w:w="4064" w:type="dxa"/>
            <w:gridSpan w:val="5"/>
            <w:vAlign w:val="center"/>
          </w:tcPr>
          <w:p w14:paraId="16B019F5" w14:textId="77777777" w:rsidR="00A1150B" w:rsidRPr="000A6AE6" w:rsidRDefault="00A1150B" w:rsidP="001D51A2">
            <w:pPr>
              <w:jc w:val="both"/>
              <w:rPr>
                <w:rFonts w:asciiTheme="minorEastAsia" w:hAnsiTheme="minorEastAsia"/>
                <w:sz w:val="21"/>
                <w:szCs w:val="21"/>
                <w:lang w:eastAsia="ja-JP"/>
              </w:rPr>
            </w:pPr>
          </w:p>
        </w:tc>
      </w:tr>
      <w:tr w:rsidR="00A1150B" w:rsidRPr="000A6AE6" w14:paraId="464EF83D" w14:textId="77777777" w:rsidTr="001D51A2">
        <w:trPr>
          <w:gridAfter w:val="1"/>
          <w:wAfter w:w="6" w:type="dxa"/>
          <w:trHeight w:val="454"/>
        </w:trPr>
        <w:tc>
          <w:tcPr>
            <w:tcW w:w="1092" w:type="dxa"/>
            <w:vMerge w:val="restart"/>
            <w:vAlign w:val="center"/>
          </w:tcPr>
          <w:p w14:paraId="4BA14231"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業務内容</w:t>
            </w:r>
          </w:p>
        </w:tc>
        <w:tc>
          <w:tcPr>
            <w:tcW w:w="1134" w:type="dxa"/>
            <w:vMerge w:val="restart"/>
            <w:vAlign w:val="center"/>
          </w:tcPr>
          <w:p w14:paraId="04752C8B" w14:textId="77777777" w:rsidR="00A1150B" w:rsidRPr="000A6AE6" w:rsidRDefault="00A1150B" w:rsidP="001D51A2">
            <w:pPr>
              <w:jc w:val="both"/>
              <w:rPr>
                <w:rFonts w:asciiTheme="minorEastAsia" w:hAnsiTheme="minorEastAsia"/>
                <w:sz w:val="21"/>
                <w:szCs w:val="21"/>
                <w:lang w:eastAsia="ja-JP"/>
              </w:rPr>
            </w:pPr>
          </w:p>
        </w:tc>
        <w:tc>
          <w:tcPr>
            <w:tcW w:w="2551" w:type="dxa"/>
            <w:vAlign w:val="center"/>
          </w:tcPr>
          <w:p w14:paraId="1E3A82B3" w14:textId="77777777" w:rsidR="00A1150B" w:rsidRPr="000A6AE6" w:rsidRDefault="00A1150B" w:rsidP="001D51A2">
            <w:pPr>
              <w:rPr>
                <w:rFonts w:asciiTheme="minorEastAsia" w:hAnsiTheme="minorEastAsia"/>
                <w:sz w:val="21"/>
                <w:szCs w:val="21"/>
                <w:lang w:eastAsia="ja-JP"/>
              </w:rPr>
            </w:pPr>
            <w:r w:rsidRPr="000A6AE6">
              <w:rPr>
                <w:rFonts w:asciiTheme="minorEastAsia" w:hAnsiTheme="minorEastAsia" w:hint="eastAsia"/>
                <w:sz w:val="21"/>
                <w:szCs w:val="21"/>
                <w:lang w:eastAsia="ja-JP"/>
              </w:rPr>
              <w:t>病院名(病床数)</w:t>
            </w:r>
          </w:p>
        </w:tc>
        <w:tc>
          <w:tcPr>
            <w:tcW w:w="4064" w:type="dxa"/>
            <w:gridSpan w:val="5"/>
            <w:vAlign w:val="center"/>
          </w:tcPr>
          <w:p w14:paraId="45B4DB54" w14:textId="77777777" w:rsidR="00A1150B" w:rsidRPr="000A6AE6" w:rsidRDefault="00A1150B" w:rsidP="001D51A2">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　　　床)</w:t>
            </w:r>
          </w:p>
        </w:tc>
      </w:tr>
      <w:tr w:rsidR="00A1150B" w:rsidRPr="000A6AE6" w14:paraId="44EC5C24" w14:textId="77777777" w:rsidTr="001D51A2">
        <w:trPr>
          <w:gridAfter w:val="1"/>
          <w:wAfter w:w="6" w:type="dxa"/>
          <w:trHeight w:val="454"/>
        </w:trPr>
        <w:tc>
          <w:tcPr>
            <w:tcW w:w="1092" w:type="dxa"/>
            <w:vMerge/>
            <w:vAlign w:val="center"/>
          </w:tcPr>
          <w:p w14:paraId="5E960404" w14:textId="77777777" w:rsidR="00A1150B" w:rsidRPr="000A6AE6" w:rsidRDefault="00A1150B" w:rsidP="001D51A2">
            <w:pPr>
              <w:jc w:val="both"/>
              <w:rPr>
                <w:rFonts w:asciiTheme="minorEastAsia" w:hAnsiTheme="minorEastAsia"/>
                <w:sz w:val="21"/>
                <w:szCs w:val="21"/>
                <w:lang w:eastAsia="ja-JP"/>
              </w:rPr>
            </w:pPr>
          </w:p>
        </w:tc>
        <w:tc>
          <w:tcPr>
            <w:tcW w:w="1134" w:type="dxa"/>
            <w:vMerge/>
            <w:vAlign w:val="center"/>
          </w:tcPr>
          <w:p w14:paraId="3C24EEB6" w14:textId="77777777" w:rsidR="00A1150B" w:rsidRPr="000A6AE6" w:rsidRDefault="00A1150B" w:rsidP="001D51A2">
            <w:pPr>
              <w:jc w:val="both"/>
              <w:rPr>
                <w:rFonts w:asciiTheme="minorEastAsia" w:hAnsiTheme="minorEastAsia"/>
                <w:sz w:val="21"/>
                <w:szCs w:val="21"/>
                <w:lang w:eastAsia="ja-JP"/>
              </w:rPr>
            </w:pPr>
          </w:p>
        </w:tc>
        <w:tc>
          <w:tcPr>
            <w:tcW w:w="2551" w:type="dxa"/>
            <w:vAlign w:val="center"/>
          </w:tcPr>
          <w:p w14:paraId="6FE68D1D"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業務期間</w:t>
            </w:r>
          </w:p>
        </w:tc>
        <w:tc>
          <w:tcPr>
            <w:tcW w:w="4064" w:type="dxa"/>
            <w:gridSpan w:val="5"/>
            <w:vAlign w:val="center"/>
          </w:tcPr>
          <w:p w14:paraId="7AC078EF"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年　　月　～　　　　年　　月</w:t>
            </w:r>
          </w:p>
        </w:tc>
      </w:tr>
      <w:tr w:rsidR="00A1150B" w:rsidRPr="000A6AE6" w14:paraId="550837F2" w14:textId="77777777" w:rsidTr="001D51A2">
        <w:trPr>
          <w:gridAfter w:val="1"/>
          <w:wAfter w:w="6" w:type="dxa"/>
          <w:trHeight w:val="454"/>
        </w:trPr>
        <w:tc>
          <w:tcPr>
            <w:tcW w:w="1092" w:type="dxa"/>
            <w:vMerge/>
            <w:vAlign w:val="center"/>
          </w:tcPr>
          <w:p w14:paraId="3A979989" w14:textId="77777777" w:rsidR="00A1150B" w:rsidRPr="000A6AE6" w:rsidRDefault="00A1150B" w:rsidP="001D51A2">
            <w:pPr>
              <w:jc w:val="both"/>
              <w:rPr>
                <w:rFonts w:asciiTheme="minorEastAsia" w:hAnsiTheme="minorEastAsia"/>
                <w:sz w:val="21"/>
                <w:szCs w:val="21"/>
                <w:lang w:eastAsia="ja-JP"/>
              </w:rPr>
            </w:pPr>
          </w:p>
        </w:tc>
        <w:tc>
          <w:tcPr>
            <w:tcW w:w="1134" w:type="dxa"/>
            <w:vMerge/>
            <w:vAlign w:val="center"/>
          </w:tcPr>
          <w:p w14:paraId="64E9E90B" w14:textId="77777777" w:rsidR="00A1150B" w:rsidRPr="000A6AE6" w:rsidRDefault="00A1150B" w:rsidP="001D51A2">
            <w:pPr>
              <w:jc w:val="both"/>
              <w:rPr>
                <w:rFonts w:asciiTheme="minorEastAsia" w:hAnsiTheme="minorEastAsia"/>
                <w:sz w:val="21"/>
                <w:szCs w:val="21"/>
                <w:lang w:eastAsia="ja-JP"/>
              </w:rPr>
            </w:pPr>
          </w:p>
        </w:tc>
        <w:tc>
          <w:tcPr>
            <w:tcW w:w="2551" w:type="dxa"/>
            <w:vAlign w:val="center"/>
          </w:tcPr>
          <w:p w14:paraId="7C9E47C0"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業務概要・範囲</w:t>
            </w:r>
          </w:p>
        </w:tc>
        <w:tc>
          <w:tcPr>
            <w:tcW w:w="4064" w:type="dxa"/>
            <w:gridSpan w:val="5"/>
            <w:vAlign w:val="center"/>
          </w:tcPr>
          <w:p w14:paraId="5F337B26" w14:textId="77777777" w:rsidR="00A1150B" w:rsidRPr="000A6AE6" w:rsidRDefault="00A1150B" w:rsidP="001D51A2">
            <w:pPr>
              <w:jc w:val="both"/>
              <w:rPr>
                <w:rFonts w:asciiTheme="minorEastAsia" w:hAnsiTheme="minorEastAsia"/>
                <w:sz w:val="21"/>
                <w:szCs w:val="21"/>
                <w:lang w:eastAsia="ja-JP"/>
              </w:rPr>
            </w:pPr>
          </w:p>
        </w:tc>
      </w:tr>
      <w:tr w:rsidR="00A1150B" w:rsidRPr="000A6AE6" w14:paraId="33D00321" w14:textId="77777777" w:rsidTr="001D51A2">
        <w:trPr>
          <w:gridAfter w:val="1"/>
          <w:wAfter w:w="6" w:type="dxa"/>
          <w:trHeight w:val="454"/>
        </w:trPr>
        <w:tc>
          <w:tcPr>
            <w:tcW w:w="1092" w:type="dxa"/>
            <w:vMerge w:val="restart"/>
            <w:vAlign w:val="center"/>
          </w:tcPr>
          <w:p w14:paraId="37572245"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業務内容</w:t>
            </w:r>
          </w:p>
        </w:tc>
        <w:tc>
          <w:tcPr>
            <w:tcW w:w="1134" w:type="dxa"/>
            <w:vMerge w:val="restart"/>
            <w:vAlign w:val="center"/>
          </w:tcPr>
          <w:p w14:paraId="24CA855D" w14:textId="77777777" w:rsidR="00A1150B" w:rsidRPr="000A6AE6" w:rsidRDefault="00A1150B" w:rsidP="001D51A2">
            <w:pPr>
              <w:jc w:val="both"/>
              <w:rPr>
                <w:rFonts w:asciiTheme="minorEastAsia" w:hAnsiTheme="minorEastAsia"/>
                <w:sz w:val="21"/>
                <w:szCs w:val="21"/>
                <w:lang w:eastAsia="ja-JP"/>
              </w:rPr>
            </w:pPr>
          </w:p>
        </w:tc>
        <w:tc>
          <w:tcPr>
            <w:tcW w:w="2551" w:type="dxa"/>
            <w:vAlign w:val="center"/>
          </w:tcPr>
          <w:p w14:paraId="086B0187"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病院名(病床数)</w:t>
            </w:r>
          </w:p>
        </w:tc>
        <w:tc>
          <w:tcPr>
            <w:tcW w:w="4064" w:type="dxa"/>
            <w:gridSpan w:val="5"/>
            <w:vAlign w:val="center"/>
          </w:tcPr>
          <w:p w14:paraId="0C264920" w14:textId="77777777" w:rsidR="00A1150B" w:rsidRPr="000A6AE6" w:rsidRDefault="00A1150B" w:rsidP="001D51A2">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　　　床)</w:t>
            </w:r>
          </w:p>
        </w:tc>
      </w:tr>
      <w:tr w:rsidR="00A1150B" w:rsidRPr="000A6AE6" w14:paraId="4E6D734A" w14:textId="77777777" w:rsidTr="001D51A2">
        <w:trPr>
          <w:gridAfter w:val="1"/>
          <w:wAfter w:w="6" w:type="dxa"/>
          <w:trHeight w:val="454"/>
        </w:trPr>
        <w:tc>
          <w:tcPr>
            <w:tcW w:w="1092" w:type="dxa"/>
            <w:vMerge/>
            <w:vAlign w:val="center"/>
          </w:tcPr>
          <w:p w14:paraId="4E14CCCC" w14:textId="77777777" w:rsidR="00A1150B" w:rsidRPr="000A6AE6" w:rsidRDefault="00A1150B" w:rsidP="001D51A2">
            <w:pPr>
              <w:jc w:val="both"/>
              <w:rPr>
                <w:rFonts w:asciiTheme="minorEastAsia" w:hAnsiTheme="minorEastAsia"/>
                <w:sz w:val="21"/>
                <w:szCs w:val="21"/>
                <w:lang w:eastAsia="ja-JP"/>
              </w:rPr>
            </w:pPr>
          </w:p>
        </w:tc>
        <w:tc>
          <w:tcPr>
            <w:tcW w:w="1134" w:type="dxa"/>
            <w:vMerge/>
            <w:vAlign w:val="center"/>
          </w:tcPr>
          <w:p w14:paraId="0F0196B6" w14:textId="77777777" w:rsidR="00A1150B" w:rsidRPr="000A6AE6" w:rsidRDefault="00A1150B" w:rsidP="001D51A2">
            <w:pPr>
              <w:jc w:val="both"/>
              <w:rPr>
                <w:rFonts w:asciiTheme="minorEastAsia" w:hAnsiTheme="minorEastAsia"/>
                <w:sz w:val="21"/>
                <w:szCs w:val="21"/>
                <w:lang w:eastAsia="ja-JP"/>
              </w:rPr>
            </w:pPr>
          </w:p>
        </w:tc>
        <w:tc>
          <w:tcPr>
            <w:tcW w:w="2551" w:type="dxa"/>
            <w:vAlign w:val="center"/>
          </w:tcPr>
          <w:p w14:paraId="4AFF8D79"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業務期間</w:t>
            </w:r>
          </w:p>
        </w:tc>
        <w:tc>
          <w:tcPr>
            <w:tcW w:w="4064" w:type="dxa"/>
            <w:gridSpan w:val="5"/>
            <w:vAlign w:val="center"/>
          </w:tcPr>
          <w:p w14:paraId="48E32E21"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年　　月　～　　　　年　　月</w:t>
            </w:r>
          </w:p>
        </w:tc>
      </w:tr>
      <w:tr w:rsidR="00A1150B" w:rsidRPr="000A6AE6" w14:paraId="18AE226C" w14:textId="77777777" w:rsidTr="001D51A2">
        <w:trPr>
          <w:gridAfter w:val="1"/>
          <w:wAfter w:w="6" w:type="dxa"/>
          <w:trHeight w:val="454"/>
        </w:trPr>
        <w:tc>
          <w:tcPr>
            <w:tcW w:w="1092" w:type="dxa"/>
            <w:vMerge/>
            <w:vAlign w:val="center"/>
          </w:tcPr>
          <w:p w14:paraId="57ECCCC7" w14:textId="77777777" w:rsidR="00A1150B" w:rsidRPr="000A6AE6" w:rsidRDefault="00A1150B" w:rsidP="001D51A2">
            <w:pPr>
              <w:jc w:val="both"/>
              <w:rPr>
                <w:rFonts w:asciiTheme="minorEastAsia" w:hAnsiTheme="minorEastAsia"/>
                <w:sz w:val="21"/>
                <w:szCs w:val="21"/>
                <w:lang w:eastAsia="ja-JP"/>
              </w:rPr>
            </w:pPr>
          </w:p>
        </w:tc>
        <w:tc>
          <w:tcPr>
            <w:tcW w:w="1134" w:type="dxa"/>
            <w:vMerge/>
            <w:vAlign w:val="center"/>
          </w:tcPr>
          <w:p w14:paraId="3278C18A" w14:textId="77777777" w:rsidR="00A1150B" w:rsidRPr="000A6AE6" w:rsidRDefault="00A1150B" w:rsidP="001D51A2">
            <w:pPr>
              <w:jc w:val="both"/>
              <w:rPr>
                <w:rFonts w:asciiTheme="minorEastAsia" w:hAnsiTheme="minorEastAsia"/>
                <w:sz w:val="21"/>
                <w:szCs w:val="21"/>
                <w:lang w:eastAsia="ja-JP"/>
              </w:rPr>
            </w:pPr>
          </w:p>
        </w:tc>
        <w:tc>
          <w:tcPr>
            <w:tcW w:w="2551" w:type="dxa"/>
            <w:vAlign w:val="center"/>
          </w:tcPr>
          <w:p w14:paraId="5DA59D67"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業務概要・範囲</w:t>
            </w:r>
          </w:p>
        </w:tc>
        <w:tc>
          <w:tcPr>
            <w:tcW w:w="4064" w:type="dxa"/>
            <w:gridSpan w:val="5"/>
            <w:vAlign w:val="center"/>
          </w:tcPr>
          <w:p w14:paraId="35946331" w14:textId="77777777" w:rsidR="00A1150B" w:rsidRPr="000A6AE6" w:rsidRDefault="00A1150B" w:rsidP="001D51A2">
            <w:pPr>
              <w:jc w:val="both"/>
              <w:rPr>
                <w:rFonts w:asciiTheme="minorEastAsia" w:hAnsiTheme="minorEastAsia"/>
                <w:sz w:val="21"/>
                <w:szCs w:val="21"/>
                <w:lang w:eastAsia="ja-JP"/>
              </w:rPr>
            </w:pPr>
          </w:p>
        </w:tc>
      </w:tr>
      <w:tr w:rsidR="00A1150B" w:rsidRPr="000A6AE6" w14:paraId="434D2788" w14:textId="77777777" w:rsidTr="001D51A2">
        <w:trPr>
          <w:gridAfter w:val="1"/>
          <w:wAfter w:w="6" w:type="dxa"/>
          <w:trHeight w:val="454"/>
        </w:trPr>
        <w:tc>
          <w:tcPr>
            <w:tcW w:w="1092" w:type="dxa"/>
            <w:vMerge w:val="restart"/>
            <w:vAlign w:val="center"/>
          </w:tcPr>
          <w:p w14:paraId="6B6B57FB"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業務内容</w:t>
            </w:r>
          </w:p>
        </w:tc>
        <w:tc>
          <w:tcPr>
            <w:tcW w:w="1134" w:type="dxa"/>
            <w:vMerge w:val="restart"/>
            <w:vAlign w:val="center"/>
          </w:tcPr>
          <w:p w14:paraId="101B34B8" w14:textId="77777777" w:rsidR="00A1150B" w:rsidRPr="000A6AE6" w:rsidRDefault="00A1150B" w:rsidP="001D51A2">
            <w:pPr>
              <w:jc w:val="both"/>
              <w:rPr>
                <w:rFonts w:asciiTheme="minorEastAsia" w:hAnsiTheme="minorEastAsia"/>
                <w:sz w:val="21"/>
                <w:szCs w:val="21"/>
                <w:lang w:eastAsia="ja-JP"/>
              </w:rPr>
            </w:pPr>
          </w:p>
        </w:tc>
        <w:tc>
          <w:tcPr>
            <w:tcW w:w="2551" w:type="dxa"/>
            <w:vAlign w:val="center"/>
          </w:tcPr>
          <w:p w14:paraId="7EC2261F"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病院名(病床数)</w:t>
            </w:r>
          </w:p>
        </w:tc>
        <w:tc>
          <w:tcPr>
            <w:tcW w:w="4064" w:type="dxa"/>
            <w:gridSpan w:val="5"/>
            <w:vAlign w:val="center"/>
          </w:tcPr>
          <w:p w14:paraId="793D64B3" w14:textId="77777777" w:rsidR="00A1150B" w:rsidRPr="000A6AE6" w:rsidRDefault="00A1150B" w:rsidP="001D51A2">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　　　床)</w:t>
            </w:r>
          </w:p>
        </w:tc>
      </w:tr>
      <w:tr w:rsidR="00A1150B" w:rsidRPr="000A6AE6" w14:paraId="255EF5EC" w14:textId="77777777" w:rsidTr="001D51A2">
        <w:trPr>
          <w:gridAfter w:val="1"/>
          <w:wAfter w:w="6" w:type="dxa"/>
          <w:trHeight w:val="454"/>
        </w:trPr>
        <w:tc>
          <w:tcPr>
            <w:tcW w:w="1092" w:type="dxa"/>
            <w:vMerge/>
            <w:vAlign w:val="center"/>
          </w:tcPr>
          <w:p w14:paraId="01F253AB" w14:textId="77777777" w:rsidR="00A1150B" w:rsidRPr="000A6AE6" w:rsidRDefault="00A1150B" w:rsidP="001D51A2">
            <w:pPr>
              <w:jc w:val="both"/>
              <w:rPr>
                <w:rFonts w:asciiTheme="minorEastAsia" w:hAnsiTheme="minorEastAsia"/>
                <w:sz w:val="21"/>
                <w:szCs w:val="21"/>
                <w:lang w:eastAsia="ja-JP"/>
              </w:rPr>
            </w:pPr>
          </w:p>
        </w:tc>
        <w:tc>
          <w:tcPr>
            <w:tcW w:w="1134" w:type="dxa"/>
            <w:vMerge/>
            <w:vAlign w:val="center"/>
          </w:tcPr>
          <w:p w14:paraId="488070A2" w14:textId="77777777" w:rsidR="00A1150B" w:rsidRPr="000A6AE6" w:rsidRDefault="00A1150B" w:rsidP="001D51A2">
            <w:pPr>
              <w:jc w:val="both"/>
              <w:rPr>
                <w:rFonts w:asciiTheme="minorEastAsia" w:hAnsiTheme="minorEastAsia"/>
                <w:sz w:val="21"/>
                <w:szCs w:val="21"/>
                <w:lang w:eastAsia="ja-JP"/>
              </w:rPr>
            </w:pPr>
          </w:p>
        </w:tc>
        <w:tc>
          <w:tcPr>
            <w:tcW w:w="2551" w:type="dxa"/>
            <w:vAlign w:val="center"/>
          </w:tcPr>
          <w:p w14:paraId="026DC276"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業務期間</w:t>
            </w:r>
          </w:p>
        </w:tc>
        <w:tc>
          <w:tcPr>
            <w:tcW w:w="4064" w:type="dxa"/>
            <w:gridSpan w:val="5"/>
            <w:vAlign w:val="center"/>
          </w:tcPr>
          <w:p w14:paraId="47C9D78C"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年　　月　～　　　　年　　月</w:t>
            </w:r>
          </w:p>
        </w:tc>
      </w:tr>
      <w:tr w:rsidR="00A1150B" w:rsidRPr="000A6AE6" w14:paraId="78FB493C" w14:textId="77777777" w:rsidTr="001D51A2">
        <w:trPr>
          <w:gridAfter w:val="1"/>
          <w:wAfter w:w="6" w:type="dxa"/>
          <w:trHeight w:val="454"/>
        </w:trPr>
        <w:tc>
          <w:tcPr>
            <w:tcW w:w="1092" w:type="dxa"/>
            <w:vMerge/>
            <w:vAlign w:val="center"/>
          </w:tcPr>
          <w:p w14:paraId="470D23F8" w14:textId="77777777" w:rsidR="00A1150B" w:rsidRPr="000A6AE6" w:rsidRDefault="00A1150B" w:rsidP="001D51A2">
            <w:pPr>
              <w:jc w:val="both"/>
              <w:rPr>
                <w:rFonts w:asciiTheme="minorEastAsia" w:hAnsiTheme="minorEastAsia"/>
                <w:sz w:val="21"/>
                <w:szCs w:val="21"/>
                <w:lang w:eastAsia="ja-JP"/>
              </w:rPr>
            </w:pPr>
          </w:p>
        </w:tc>
        <w:tc>
          <w:tcPr>
            <w:tcW w:w="1134" w:type="dxa"/>
            <w:vMerge/>
            <w:vAlign w:val="center"/>
          </w:tcPr>
          <w:p w14:paraId="5E29B4A3" w14:textId="77777777" w:rsidR="00A1150B" w:rsidRPr="000A6AE6" w:rsidRDefault="00A1150B" w:rsidP="001D51A2">
            <w:pPr>
              <w:jc w:val="both"/>
              <w:rPr>
                <w:rFonts w:asciiTheme="minorEastAsia" w:hAnsiTheme="minorEastAsia"/>
                <w:sz w:val="21"/>
                <w:szCs w:val="21"/>
                <w:lang w:eastAsia="ja-JP"/>
              </w:rPr>
            </w:pPr>
          </w:p>
        </w:tc>
        <w:tc>
          <w:tcPr>
            <w:tcW w:w="2551" w:type="dxa"/>
            <w:vAlign w:val="center"/>
          </w:tcPr>
          <w:p w14:paraId="0103BF5D"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業務概要・範囲</w:t>
            </w:r>
          </w:p>
        </w:tc>
        <w:tc>
          <w:tcPr>
            <w:tcW w:w="4064" w:type="dxa"/>
            <w:gridSpan w:val="5"/>
            <w:vAlign w:val="center"/>
          </w:tcPr>
          <w:p w14:paraId="07D106B7" w14:textId="77777777" w:rsidR="00A1150B" w:rsidRPr="000A6AE6" w:rsidRDefault="00A1150B" w:rsidP="001D51A2">
            <w:pPr>
              <w:jc w:val="both"/>
              <w:rPr>
                <w:rFonts w:asciiTheme="minorEastAsia" w:hAnsiTheme="minorEastAsia"/>
                <w:sz w:val="21"/>
                <w:szCs w:val="21"/>
                <w:lang w:eastAsia="ja-JP"/>
              </w:rPr>
            </w:pPr>
          </w:p>
        </w:tc>
      </w:tr>
      <w:tr w:rsidR="00A1150B" w:rsidRPr="000A6AE6" w14:paraId="0A02312A" w14:textId="77777777" w:rsidTr="001D51A2">
        <w:trPr>
          <w:gridAfter w:val="1"/>
          <w:wAfter w:w="6" w:type="dxa"/>
          <w:trHeight w:val="454"/>
        </w:trPr>
        <w:tc>
          <w:tcPr>
            <w:tcW w:w="1092" w:type="dxa"/>
            <w:vMerge w:val="restart"/>
            <w:vAlign w:val="center"/>
          </w:tcPr>
          <w:p w14:paraId="5B357553"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業務内容</w:t>
            </w:r>
          </w:p>
        </w:tc>
        <w:tc>
          <w:tcPr>
            <w:tcW w:w="1134" w:type="dxa"/>
            <w:vMerge w:val="restart"/>
            <w:vAlign w:val="center"/>
          </w:tcPr>
          <w:p w14:paraId="2CE2D063" w14:textId="77777777" w:rsidR="00A1150B" w:rsidRPr="000A6AE6" w:rsidRDefault="00A1150B" w:rsidP="001D51A2">
            <w:pPr>
              <w:jc w:val="both"/>
              <w:rPr>
                <w:rFonts w:asciiTheme="minorEastAsia" w:hAnsiTheme="minorEastAsia"/>
                <w:sz w:val="21"/>
                <w:szCs w:val="21"/>
                <w:lang w:eastAsia="ja-JP"/>
              </w:rPr>
            </w:pPr>
          </w:p>
        </w:tc>
        <w:tc>
          <w:tcPr>
            <w:tcW w:w="2551" w:type="dxa"/>
            <w:vAlign w:val="center"/>
          </w:tcPr>
          <w:p w14:paraId="14613AA3"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病院名(病床数)</w:t>
            </w:r>
          </w:p>
        </w:tc>
        <w:tc>
          <w:tcPr>
            <w:tcW w:w="4064" w:type="dxa"/>
            <w:gridSpan w:val="5"/>
            <w:vAlign w:val="center"/>
          </w:tcPr>
          <w:p w14:paraId="71133C6E" w14:textId="77777777" w:rsidR="00A1150B" w:rsidRPr="000A6AE6" w:rsidRDefault="00A1150B" w:rsidP="001D51A2">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　　　床)</w:t>
            </w:r>
          </w:p>
        </w:tc>
      </w:tr>
      <w:tr w:rsidR="00A1150B" w:rsidRPr="000A6AE6" w14:paraId="32615F9C" w14:textId="77777777" w:rsidTr="001D51A2">
        <w:trPr>
          <w:gridAfter w:val="1"/>
          <w:wAfter w:w="6" w:type="dxa"/>
          <w:trHeight w:val="454"/>
        </w:trPr>
        <w:tc>
          <w:tcPr>
            <w:tcW w:w="1092" w:type="dxa"/>
            <w:vMerge/>
            <w:vAlign w:val="center"/>
          </w:tcPr>
          <w:p w14:paraId="1124CCA3" w14:textId="77777777" w:rsidR="00A1150B" w:rsidRPr="000A6AE6" w:rsidRDefault="00A1150B" w:rsidP="001D51A2">
            <w:pPr>
              <w:jc w:val="both"/>
              <w:rPr>
                <w:rFonts w:asciiTheme="minorEastAsia" w:hAnsiTheme="minorEastAsia"/>
                <w:sz w:val="21"/>
                <w:szCs w:val="21"/>
                <w:lang w:eastAsia="ja-JP"/>
              </w:rPr>
            </w:pPr>
          </w:p>
        </w:tc>
        <w:tc>
          <w:tcPr>
            <w:tcW w:w="1134" w:type="dxa"/>
            <w:vMerge/>
            <w:vAlign w:val="center"/>
          </w:tcPr>
          <w:p w14:paraId="4BCB3B6B" w14:textId="77777777" w:rsidR="00A1150B" w:rsidRPr="000A6AE6" w:rsidRDefault="00A1150B" w:rsidP="001D51A2">
            <w:pPr>
              <w:jc w:val="both"/>
              <w:rPr>
                <w:rFonts w:asciiTheme="minorEastAsia" w:hAnsiTheme="minorEastAsia"/>
                <w:sz w:val="21"/>
                <w:szCs w:val="21"/>
                <w:lang w:eastAsia="ja-JP"/>
              </w:rPr>
            </w:pPr>
          </w:p>
        </w:tc>
        <w:tc>
          <w:tcPr>
            <w:tcW w:w="2551" w:type="dxa"/>
            <w:vAlign w:val="center"/>
          </w:tcPr>
          <w:p w14:paraId="4EB3462C"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業務期間</w:t>
            </w:r>
          </w:p>
        </w:tc>
        <w:tc>
          <w:tcPr>
            <w:tcW w:w="4064" w:type="dxa"/>
            <w:gridSpan w:val="5"/>
            <w:vAlign w:val="center"/>
          </w:tcPr>
          <w:p w14:paraId="4E97D8B4"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年　　月　～　　　　年　　月</w:t>
            </w:r>
          </w:p>
        </w:tc>
      </w:tr>
      <w:tr w:rsidR="00A1150B" w:rsidRPr="000A6AE6" w14:paraId="7E6F052D" w14:textId="77777777" w:rsidTr="001D51A2">
        <w:trPr>
          <w:gridAfter w:val="1"/>
          <w:wAfter w:w="6" w:type="dxa"/>
          <w:trHeight w:val="454"/>
        </w:trPr>
        <w:tc>
          <w:tcPr>
            <w:tcW w:w="1092" w:type="dxa"/>
            <w:vMerge/>
            <w:vAlign w:val="center"/>
          </w:tcPr>
          <w:p w14:paraId="5C9DC4ED" w14:textId="77777777" w:rsidR="00A1150B" w:rsidRPr="000A6AE6" w:rsidRDefault="00A1150B" w:rsidP="001D51A2">
            <w:pPr>
              <w:jc w:val="both"/>
              <w:rPr>
                <w:rFonts w:asciiTheme="minorEastAsia" w:hAnsiTheme="minorEastAsia"/>
                <w:sz w:val="21"/>
                <w:szCs w:val="21"/>
                <w:lang w:eastAsia="ja-JP"/>
              </w:rPr>
            </w:pPr>
          </w:p>
        </w:tc>
        <w:tc>
          <w:tcPr>
            <w:tcW w:w="1134" w:type="dxa"/>
            <w:vMerge/>
            <w:vAlign w:val="center"/>
          </w:tcPr>
          <w:p w14:paraId="2B98AF76" w14:textId="77777777" w:rsidR="00A1150B" w:rsidRPr="000A6AE6" w:rsidRDefault="00A1150B" w:rsidP="001D51A2">
            <w:pPr>
              <w:jc w:val="both"/>
              <w:rPr>
                <w:rFonts w:asciiTheme="minorEastAsia" w:hAnsiTheme="minorEastAsia"/>
                <w:sz w:val="21"/>
                <w:szCs w:val="21"/>
                <w:lang w:eastAsia="ja-JP"/>
              </w:rPr>
            </w:pPr>
          </w:p>
        </w:tc>
        <w:tc>
          <w:tcPr>
            <w:tcW w:w="2551" w:type="dxa"/>
            <w:vAlign w:val="center"/>
          </w:tcPr>
          <w:p w14:paraId="1B9002E8" w14:textId="77777777" w:rsidR="00A1150B" w:rsidRPr="000A6AE6" w:rsidRDefault="00A1150B" w:rsidP="001D51A2">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業務概要・範囲</w:t>
            </w:r>
          </w:p>
        </w:tc>
        <w:tc>
          <w:tcPr>
            <w:tcW w:w="4064" w:type="dxa"/>
            <w:gridSpan w:val="5"/>
            <w:vAlign w:val="center"/>
          </w:tcPr>
          <w:p w14:paraId="7ECC4B3B" w14:textId="77777777" w:rsidR="00A1150B" w:rsidRPr="000A6AE6" w:rsidRDefault="00A1150B" w:rsidP="001D51A2">
            <w:pPr>
              <w:jc w:val="both"/>
              <w:rPr>
                <w:rFonts w:asciiTheme="minorEastAsia" w:hAnsiTheme="minorEastAsia"/>
                <w:sz w:val="21"/>
                <w:szCs w:val="21"/>
                <w:lang w:eastAsia="ja-JP"/>
              </w:rPr>
            </w:pPr>
          </w:p>
        </w:tc>
      </w:tr>
    </w:tbl>
    <w:p w14:paraId="04267B2C" w14:textId="77777777" w:rsidR="00A1150B" w:rsidRPr="000A6AE6" w:rsidRDefault="00A1150B" w:rsidP="00A1150B">
      <w:pPr>
        <w:spacing w:after="0"/>
        <w:rPr>
          <w:rFonts w:asciiTheme="minorEastAsia" w:hAnsiTheme="minorEastAsia"/>
          <w:sz w:val="21"/>
          <w:szCs w:val="21"/>
          <w:lang w:eastAsia="ja-JP"/>
        </w:rPr>
      </w:pPr>
    </w:p>
    <w:p w14:paraId="53500925" w14:textId="77777777" w:rsidR="00A1150B" w:rsidRPr="000A6AE6" w:rsidRDefault="00A1150B" w:rsidP="00A1150B">
      <w:pPr>
        <w:pStyle w:val="ae"/>
        <w:numPr>
          <w:ilvl w:val="0"/>
          <w:numId w:val="24"/>
        </w:num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t>欄が不足する場合は、適宜追加してください。</w:t>
      </w:r>
    </w:p>
    <w:p w14:paraId="407BB931" w14:textId="77777777" w:rsidR="00A1150B" w:rsidRPr="000A6AE6" w:rsidRDefault="00A1150B" w:rsidP="00A1150B">
      <w:pPr>
        <w:spacing w:after="0"/>
        <w:rPr>
          <w:rFonts w:asciiTheme="minorEastAsia" w:hAnsiTheme="minorEastAsia"/>
          <w:sz w:val="21"/>
          <w:szCs w:val="21"/>
          <w:lang w:eastAsia="ja-JP"/>
        </w:rPr>
      </w:pPr>
      <w:r w:rsidRPr="000A6AE6">
        <w:rPr>
          <w:rFonts w:asciiTheme="minorEastAsia" w:hAnsiTheme="minorEastAsia"/>
          <w:sz w:val="21"/>
          <w:szCs w:val="21"/>
          <w:lang w:eastAsia="ja-JP"/>
        </w:rPr>
        <w:t>【記載上の注意】</w:t>
      </w:r>
    </w:p>
    <w:p w14:paraId="657C6417" w14:textId="734581B9" w:rsidR="00A1150B" w:rsidRPr="000A6AE6" w:rsidRDefault="00A1150B" w:rsidP="00A1150B">
      <w:pPr>
        <w:spacing w:after="0"/>
        <w:ind w:left="420" w:hangingChars="200" w:hanging="420"/>
        <w:rPr>
          <w:rFonts w:asciiTheme="minorEastAsia" w:hAnsiTheme="minorEastAsia"/>
          <w:sz w:val="21"/>
          <w:szCs w:val="21"/>
          <w:lang w:eastAsia="ja-JP"/>
        </w:rPr>
      </w:pPr>
      <w:r w:rsidRPr="000A6AE6">
        <w:rPr>
          <w:rFonts w:asciiTheme="minorEastAsia" w:hAnsiTheme="minorEastAsia" w:hint="eastAsia"/>
          <w:sz w:val="21"/>
          <w:szCs w:val="21"/>
          <w:lang w:eastAsia="ja-JP"/>
        </w:rPr>
        <w:t>１</w:t>
      </w:r>
      <w:r w:rsidRPr="000A6AE6">
        <w:rPr>
          <w:rFonts w:asciiTheme="minorEastAsia" w:hAnsiTheme="minorEastAsia"/>
          <w:sz w:val="21"/>
          <w:szCs w:val="21"/>
          <w:lang w:eastAsia="ja-JP"/>
        </w:rPr>
        <w:t xml:space="preserve">. </w:t>
      </w:r>
      <w:r w:rsidRPr="000A6AE6">
        <w:rPr>
          <w:rFonts w:asciiTheme="minorEastAsia" w:hAnsiTheme="minorEastAsia" w:hint="eastAsia"/>
          <w:sz w:val="21"/>
          <w:szCs w:val="21"/>
          <w:lang w:eastAsia="ja-JP"/>
        </w:rPr>
        <w:t>令和３年</w:t>
      </w:r>
      <w:r w:rsidRPr="000A6AE6">
        <w:rPr>
          <w:rFonts w:asciiTheme="minorEastAsia" w:hAnsiTheme="minorEastAsia"/>
          <w:sz w:val="21"/>
          <w:szCs w:val="21"/>
          <w:lang w:eastAsia="ja-JP"/>
        </w:rPr>
        <w:t>度から</w:t>
      </w:r>
      <w:r w:rsidRPr="000A6AE6">
        <w:rPr>
          <w:rFonts w:asciiTheme="minorEastAsia" w:hAnsiTheme="minorEastAsia" w:hint="eastAsia"/>
          <w:sz w:val="21"/>
          <w:szCs w:val="21"/>
          <w:lang w:eastAsia="ja-JP"/>
        </w:rPr>
        <w:t>令和７</w:t>
      </w:r>
      <w:r w:rsidRPr="000A6AE6">
        <w:rPr>
          <w:rFonts w:asciiTheme="minorEastAsia" w:hAnsiTheme="minorEastAsia"/>
          <w:sz w:val="21"/>
          <w:szCs w:val="21"/>
          <w:lang w:eastAsia="ja-JP"/>
        </w:rPr>
        <w:t>年度までに、</w:t>
      </w:r>
      <w:r w:rsidRPr="000A6AE6">
        <w:rPr>
          <w:rFonts w:asciiTheme="minorEastAsia" w:hAnsiTheme="minorEastAsia"/>
          <w:sz w:val="21"/>
          <w:szCs w:val="21"/>
          <w:u w:val="single"/>
          <w:lang w:eastAsia="ja-JP"/>
        </w:rPr>
        <w:t>病床数</w:t>
      </w:r>
      <w:r w:rsidRPr="000A6AE6">
        <w:rPr>
          <w:rFonts w:asciiTheme="minorEastAsia" w:hAnsiTheme="minorEastAsia" w:hint="eastAsia"/>
          <w:sz w:val="21"/>
          <w:szCs w:val="21"/>
          <w:u w:val="single"/>
          <w:lang w:eastAsia="ja-JP"/>
        </w:rPr>
        <w:t>3</w:t>
      </w:r>
      <w:r w:rsidRPr="000A6AE6">
        <w:rPr>
          <w:rFonts w:asciiTheme="minorEastAsia" w:hAnsiTheme="minorEastAsia"/>
          <w:sz w:val="21"/>
          <w:szCs w:val="21"/>
          <w:u w:val="single"/>
          <w:lang w:eastAsia="ja-JP"/>
        </w:rPr>
        <w:t>00床以上</w:t>
      </w:r>
      <w:r w:rsidRPr="000A6AE6">
        <w:rPr>
          <w:rFonts w:asciiTheme="minorEastAsia" w:hAnsiTheme="minorEastAsia"/>
          <w:sz w:val="21"/>
          <w:szCs w:val="21"/>
          <w:lang w:eastAsia="ja-JP"/>
        </w:rPr>
        <w:t>の</w:t>
      </w:r>
      <w:r w:rsidRPr="000A6AE6">
        <w:rPr>
          <w:rFonts w:asciiTheme="minorEastAsia" w:hAnsiTheme="minorEastAsia"/>
          <w:sz w:val="21"/>
          <w:szCs w:val="21"/>
          <w:u w:val="single"/>
          <w:lang w:eastAsia="ja-JP"/>
        </w:rPr>
        <w:t>公立病院又は公的病院</w:t>
      </w:r>
      <w:r w:rsidRPr="000A6AE6">
        <w:rPr>
          <w:rFonts w:asciiTheme="minorEastAsia" w:hAnsiTheme="minorEastAsia" w:hint="eastAsia"/>
          <w:sz w:val="21"/>
          <w:szCs w:val="21"/>
          <w:lang w:eastAsia="ja-JP"/>
        </w:rPr>
        <w:t>における実績について</w:t>
      </w:r>
      <w:r w:rsidRPr="000A6AE6">
        <w:rPr>
          <w:rFonts w:asciiTheme="minorEastAsia" w:hAnsiTheme="minorEastAsia"/>
          <w:sz w:val="21"/>
          <w:szCs w:val="21"/>
          <w:lang w:eastAsia="ja-JP"/>
        </w:rPr>
        <w:t>記載</w:t>
      </w:r>
      <w:r w:rsidRPr="000A6AE6">
        <w:rPr>
          <w:rFonts w:asciiTheme="minorEastAsia" w:hAnsiTheme="minorEastAsia" w:hint="eastAsia"/>
          <w:sz w:val="21"/>
          <w:szCs w:val="21"/>
          <w:lang w:eastAsia="ja-JP"/>
        </w:rPr>
        <w:t>すること</w:t>
      </w:r>
      <w:r w:rsidRPr="000A6AE6">
        <w:rPr>
          <w:rFonts w:asciiTheme="minorEastAsia" w:hAnsiTheme="minorEastAsia"/>
          <w:sz w:val="21"/>
          <w:szCs w:val="21"/>
          <w:lang w:eastAsia="ja-JP"/>
        </w:rPr>
        <w:t>。</w:t>
      </w:r>
    </w:p>
    <w:p w14:paraId="7018B7A5" w14:textId="77777777" w:rsidR="00A1150B" w:rsidRPr="000A6AE6" w:rsidRDefault="00A1150B" w:rsidP="00A1150B">
      <w:pPr>
        <w:spacing w:after="0"/>
        <w:ind w:left="420" w:hangingChars="200" w:hanging="420"/>
        <w:rPr>
          <w:rFonts w:asciiTheme="minorEastAsia" w:hAnsiTheme="minorEastAsia"/>
          <w:sz w:val="21"/>
          <w:szCs w:val="21"/>
          <w:lang w:eastAsia="ja-JP"/>
        </w:rPr>
      </w:pPr>
      <w:r w:rsidRPr="000A6AE6">
        <w:rPr>
          <w:rFonts w:asciiTheme="minorEastAsia" w:hAnsiTheme="minorEastAsia" w:hint="eastAsia"/>
          <w:sz w:val="21"/>
          <w:szCs w:val="21"/>
          <w:lang w:eastAsia="ja-JP"/>
        </w:rPr>
        <w:t>２．経験年数については、類似業務(別会社での経験がある場合はそれも含む)の経験年数を記載すること。</w:t>
      </w:r>
      <w:r w:rsidRPr="000A6AE6">
        <w:rPr>
          <w:rFonts w:asciiTheme="minorEastAsia" w:hAnsiTheme="minorEastAsia"/>
          <w:sz w:val="21"/>
          <w:szCs w:val="21"/>
          <w:lang w:eastAsia="ja-JP"/>
        </w:rPr>
        <w:t xml:space="preserve"> </w:t>
      </w:r>
    </w:p>
    <w:p w14:paraId="7F4A275A" w14:textId="77777777" w:rsidR="00A1150B" w:rsidRPr="000A6AE6" w:rsidRDefault="00A1150B" w:rsidP="00A1150B">
      <w:pPr>
        <w:spacing w:after="0"/>
        <w:ind w:left="420" w:hangingChars="200" w:hanging="420"/>
        <w:rPr>
          <w:rFonts w:asciiTheme="minorEastAsia" w:hAnsiTheme="minorEastAsia"/>
          <w:sz w:val="21"/>
          <w:szCs w:val="21"/>
          <w:lang w:eastAsia="ja-JP"/>
        </w:rPr>
      </w:pPr>
      <w:r w:rsidRPr="000A6AE6">
        <w:rPr>
          <w:rFonts w:asciiTheme="minorEastAsia" w:hAnsiTheme="minorEastAsia" w:hint="eastAsia"/>
          <w:sz w:val="21"/>
          <w:szCs w:val="21"/>
          <w:lang w:eastAsia="ja-JP"/>
        </w:rPr>
        <w:t>３．資格等については、本業務に関連する資格等(例：医業経営コンサルタント等)を記載し、別途、免許証・資格者証等、保有資格を証明する書類の写しを添付すること。</w:t>
      </w:r>
    </w:p>
    <w:p w14:paraId="421A2384" w14:textId="48C70B18" w:rsidR="00A1150B" w:rsidRPr="000A6AE6" w:rsidRDefault="00A1150B" w:rsidP="00A1150B">
      <w:p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t>４．業務内容については、仕様書に記載された業務内容５の(１)～(５)の項目(</w:t>
      </w:r>
      <w:r w:rsidR="00546E53" w:rsidRPr="000A6AE6">
        <w:rPr>
          <w:rFonts w:asciiTheme="minorEastAsia" w:hAnsiTheme="minorEastAsia" w:hint="eastAsia"/>
          <w:sz w:val="21"/>
          <w:szCs w:val="21"/>
          <w:lang w:eastAsia="ja-JP"/>
        </w:rPr>
        <w:t>書式</w:t>
      </w:r>
      <w:r w:rsidRPr="000A6AE6">
        <w:rPr>
          <w:rFonts w:asciiTheme="minorEastAsia" w:hAnsiTheme="minorEastAsia" w:hint="eastAsia"/>
          <w:sz w:val="21"/>
          <w:szCs w:val="21"/>
          <w:lang w:eastAsia="ja-JP"/>
        </w:rPr>
        <w:t>３の記</w:t>
      </w:r>
    </w:p>
    <w:p w14:paraId="61AE0BB6" w14:textId="153E5AE8" w:rsidR="00930CE9" w:rsidRPr="000A6AE6" w:rsidRDefault="00A1150B" w:rsidP="00212A70">
      <w:pPr>
        <w:spacing w:after="0"/>
        <w:ind w:firstLineChars="200" w:firstLine="420"/>
        <w:rPr>
          <w:rFonts w:asciiTheme="minorEastAsia" w:hAnsiTheme="minorEastAsia"/>
          <w:sz w:val="21"/>
          <w:szCs w:val="21"/>
          <w:lang w:eastAsia="ja-JP"/>
        </w:rPr>
      </w:pPr>
      <w:r w:rsidRPr="000A6AE6">
        <w:rPr>
          <w:rFonts w:asciiTheme="minorEastAsia" w:hAnsiTheme="minorEastAsia" w:hint="eastAsia"/>
          <w:sz w:val="21"/>
          <w:szCs w:val="21"/>
          <w:lang w:eastAsia="ja-JP"/>
        </w:rPr>
        <w:t>載上の注意参照)を記載すること。</w:t>
      </w:r>
      <w:r w:rsidR="00930CE9" w:rsidRPr="000A6AE6">
        <w:rPr>
          <w:rFonts w:asciiTheme="minorEastAsia" w:hAnsiTheme="minorEastAsia"/>
          <w:sz w:val="21"/>
          <w:szCs w:val="21"/>
          <w:lang w:eastAsia="ja-JP"/>
        </w:rPr>
        <w:br w:type="page"/>
      </w:r>
    </w:p>
    <w:p w14:paraId="21F55953" w14:textId="77777777" w:rsidR="00A1150B" w:rsidRPr="000A6AE6" w:rsidRDefault="00A1150B" w:rsidP="00A1150B">
      <w:pPr>
        <w:spacing w:after="0"/>
        <w:ind w:firstLineChars="200" w:firstLine="420"/>
        <w:rPr>
          <w:rFonts w:asciiTheme="minorEastAsia" w:hAnsiTheme="minorEastAsia"/>
          <w:sz w:val="21"/>
          <w:szCs w:val="21"/>
          <w:lang w:eastAsia="ja-JP"/>
        </w:rPr>
      </w:pPr>
    </w:p>
    <w:p w14:paraId="3BF14101" w14:textId="2D565BFD" w:rsidR="009D313A" w:rsidRPr="000A6AE6" w:rsidRDefault="009D313A" w:rsidP="00A1150B">
      <w:pPr>
        <w:spacing w:after="0"/>
        <w:jc w:val="center"/>
        <w:rPr>
          <w:rFonts w:asciiTheme="minorEastAsia" w:hAnsiTheme="minorEastAsia"/>
          <w:b/>
          <w:bCs/>
          <w:sz w:val="21"/>
          <w:szCs w:val="21"/>
          <w:lang w:eastAsia="ja-JP"/>
        </w:rPr>
      </w:pPr>
      <w:r w:rsidRPr="000A6AE6">
        <w:rPr>
          <w:rFonts w:asciiTheme="minorEastAsia" w:hAnsiTheme="minorEastAsia"/>
          <w:b/>
          <w:bCs/>
          <w:sz w:val="21"/>
          <w:szCs w:val="21"/>
          <w:lang w:eastAsia="ja-JP"/>
        </w:rPr>
        <w:t>担当職員職歴等</w:t>
      </w:r>
    </w:p>
    <w:p w14:paraId="758064F2" w14:textId="507720E8" w:rsidR="009D313A" w:rsidRPr="000A6AE6" w:rsidRDefault="009D313A" w:rsidP="00D317DD">
      <w:pPr>
        <w:spacing w:after="0"/>
        <w:jc w:val="center"/>
        <w:rPr>
          <w:rFonts w:asciiTheme="minorEastAsia" w:hAnsiTheme="minorEastAsia"/>
          <w:sz w:val="21"/>
          <w:szCs w:val="21"/>
          <w:lang w:eastAsia="ja-JP"/>
        </w:rPr>
      </w:pPr>
      <w:r w:rsidRPr="000A6AE6">
        <w:rPr>
          <w:rFonts w:asciiTheme="minorEastAsia" w:hAnsiTheme="minorEastAsia"/>
          <w:sz w:val="21"/>
          <w:szCs w:val="21"/>
          <w:lang w:eastAsia="ja-JP"/>
        </w:rPr>
        <w:t>【</w:t>
      </w:r>
      <w:r w:rsidR="00D317DD" w:rsidRPr="000A6AE6">
        <w:rPr>
          <w:rFonts w:asciiTheme="minorEastAsia" w:hAnsiTheme="minorEastAsia" w:hint="eastAsia"/>
          <w:sz w:val="21"/>
          <w:szCs w:val="21"/>
          <w:lang w:eastAsia="ja-JP"/>
        </w:rPr>
        <w:t>主</w:t>
      </w:r>
      <w:r w:rsidRPr="000A6AE6">
        <w:rPr>
          <w:rFonts w:asciiTheme="minorEastAsia" w:hAnsiTheme="minorEastAsia"/>
          <w:sz w:val="21"/>
          <w:szCs w:val="21"/>
          <w:lang w:eastAsia="ja-JP"/>
        </w:rPr>
        <w:t>担当者】</w:t>
      </w:r>
    </w:p>
    <w:tbl>
      <w:tblPr>
        <w:tblStyle w:val="afe"/>
        <w:tblW w:w="0" w:type="auto"/>
        <w:tblInd w:w="9" w:type="dxa"/>
        <w:tblLayout w:type="fixed"/>
        <w:tblLook w:val="04A0" w:firstRow="1" w:lastRow="0" w:firstColumn="1" w:lastColumn="0" w:noHBand="0" w:noVBand="1"/>
      </w:tblPr>
      <w:tblGrid>
        <w:gridCol w:w="1092"/>
        <w:gridCol w:w="1134"/>
        <w:gridCol w:w="2551"/>
        <w:gridCol w:w="567"/>
        <w:gridCol w:w="709"/>
        <w:gridCol w:w="850"/>
        <w:gridCol w:w="1134"/>
        <w:gridCol w:w="804"/>
        <w:gridCol w:w="6"/>
      </w:tblGrid>
      <w:tr w:rsidR="00D317DD" w:rsidRPr="000A6AE6" w14:paraId="45864BB8" w14:textId="77777777" w:rsidTr="00730ABB">
        <w:tc>
          <w:tcPr>
            <w:tcW w:w="2226" w:type="dxa"/>
            <w:gridSpan w:val="2"/>
            <w:vAlign w:val="center"/>
          </w:tcPr>
          <w:p w14:paraId="69B52A2D" w14:textId="22EC704B" w:rsidR="00D317DD" w:rsidRPr="000A6AE6" w:rsidRDefault="00D317DD" w:rsidP="00D317D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本委託での分担業務</w:t>
            </w:r>
          </w:p>
        </w:tc>
        <w:tc>
          <w:tcPr>
            <w:tcW w:w="6621" w:type="dxa"/>
            <w:gridSpan w:val="7"/>
            <w:vAlign w:val="center"/>
          </w:tcPr>
          <w:p w14:paraId="2FC8CDA7" w14:textId="77777777" w:rsidR="00D317DD" w:rsidRPr="000A6AE6" w:rsidRDefault="00D317DD" w:rsidP="00D317DD">
            <w:pPr>
              <w:jc w:val="both"/>
              <w:rPr>
                <w:rFonts w:asciiTheme="minorEastAsia" w:hAnsiTheme="minorEastAsia"/>
                <w:sz w:val="21"/>
                <w:szCs w:val="21"/>
                <w:lang w:eastAsia="ja-JP"/>
              </w:rPr>
            </w:pPr>
          </w:p>
        </w:tc>
      </w:tr>
      <w:tr w:rsidR="00D317DD" w:rsidRPr="000A6AE6" w14:paraId="5C7B9461" w14:textId="77777777" w:rsidTr="00730ABB">
        <w:trPr>
          <w:gridAfter w:val="1"/>
          <w:wAfter w:w="6" w:type="dxa"/>
          <w:trHeight w:val="57"/>
        </w:trPr>
        <w:tc>
          <w:tcPr>
            <w:tcW w:w="2226" w:type="dxa"/>
            <w:gridSpan w:val="2"/>
            <w:vMerge w:val="restart"/>
            <w:vAlign w:val="center"/>
          </w:tcPr>
          <w:p w14:paraId="4C13B9B2" w14:textId="02B0BD10" w:rsidR="00D317DD" w:rsidRPr="000A6AE6" w:rsidRDefault="00D317DD" w:rsidP="00D317D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氏名</w:t>
            </w:r>
          </w:p>
        </w:tc>
        <w:tc>
          <w:tcPr>
            <w:tcW w:w="3118" w:type="dxa"/>
            <w:gridSpan w:val="2"/>
            <w:vMerge w:val="restart"/>
            <w:vAlign w:val="center"/>
          </w:tcPr>
          <w:p w14:paraId="2BC7B210" w14:textId="77777777" w:rsidR="00D317DD" w:rsidRPr="000A6AE6" w:rsidRDefault="00D317DD" w:rsidP="00D317DD">
            <w:pPr>
              <w:jc w:val="both"/>
              <w:rPr>
                <w:rFonts w:asciiTheme="minorEastAsia" w:hAnsiTheme="minorEastAsia"/>
                <w:sz w:val="21"/>
                <w:szCs w:val="21"/>
                <w:lang w:eastAsia="ja-JP"/>
              </w:rPr>
            </w:pPr>
          </w:p>
        </w:tc>
        <w:tc>
          <w:tcPr>
            <w:tcW w:w="709" w:type="dxa"/>
            <w:vMerge w:val="restart"/>
            <w:vAlign w:val="center"/>
          </w:tcPr>
          <w:p w14:paraId="2706E5D5" w14:textId="66F8E066" w:rsidR="00D317DD" w:rsidRPr="000A6AE6" w:rsidRDefault="00D317DD" w:rsidP="00D317D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年齢</w:t>
            </w:r>
          </w:p>
        </w:tc>
        <w:tc>
          <w:tcPr>
            <w:tcW w:w="850" w:type="dxa"/>
            <w:vMerge w:val="restart"/>
            <w:vAlign w:val="center"/>
          </w:tcPr>
          <w:p w14:paraId="4EABE3EF" w14:textId="7C137128" w:rsidR="00D317DD" w:rsidRPr="000A6AE6" w:rsidRDefault="00D317DD" w:rsidP="00730ABB">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才</w:t>
            </w:r>
          </w:p>
        </w:tc>
        <w:tc>
          <w:tcPr>
            <w:tcW w:w="1134" w:type="dxa"/>
            <w:vAlign w:val="center"/>
          </w:tcPr>
          <w:p w14:paraId="33543392" w14:textId="526B8AEA" w:rsidR="00D317DD" w:rsidRPr="000A6AE6" w:rsidRDefault="00D317DD" w:rsidP="00D317D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勤続年数</w:t>
            </w:r>
          </w:p>
        </w:tc>
        <w:tc>
          <w:tcPr>
            <w:tcW w:w="804" w:type="dxa"/>
            <w:vAlign w:val="center"/>
          </w:tcPr>
          <w:p w14:paraId="23505939" w14:textId="50ABE68C" w:rsidR="00D317DD" w:rsidRPr="000A6AE6" w:rsidRDefault="00D317DD" w:rsidP="00D317DD">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年</w:t>
            </w:r>
          </w:p>
        </w:tc>
      </w:tr>
      <w:tr w:rsidR="00D317DD" w:rsidRPr="000A6AE6" w14:paraId="3E1759C0" w14:textId="77777777" w:rsidTr="00730ABB">
        <w:trPr>
          <w:gridAfter w:val="1"/>
          <w:wAfter w:w="6" w:type="dxa"/>
          <w:trHeight w:val="57"/>
        </w:trPr>
        <w:tc>
          <w:tcPr>
            <w:tcW w:w="2226" w:type="dxa"/>
            <w:gridSpan w:val="2"/>
            <w:vMerge/>
            <w:vAlign w:val="center"/>
          </w:tcPr>
          <w:p w14:paraId="0BF841AE" w14:textId="77777777" w:rsidR="00D317DD" w:rsidRPr="000A6AE6" w:rsidRDefault="00D317DD" w:rsidP="00D317DD">
            <w:pPr>
              <w:jc w:val="both"/>
              <w:rPr>
                <w:rFonts w:asciiTheme="minorEastAsia" w:hAnsiTheme="minorEastAsia"/>
                <w:sz w:val="21"/>
                <w:szCs w:val="21"/>
                <w:lang w:eastAsia="ja-JP"/>
              </w:rPr>
            </w:pPr>
          </w:p>
        </w:tc>
        <w:tc>
          <w:tcPr>
            <w:tcW w:w="3118" w:type="dxa"/>
            <w:gridSpan w:val="2"/>
            <w:vMerge/>
            <w:vAlign w:val="center"/>
          </w:tcPr>
          <w:p w14:paraId="4DFC6E07" w14:textId="77777777" w:rsidR="00D317DD" w:rsidRPr="000A6AE6" w:rsidRDefault="00D317DD" w:rsidP="00D317DD">
            <w:pPr>
              <w:jc w:val="both"/>
              <w:rPr>
                <w:rFonts w:asciiTheme="minorEastAsia" w:hAnsiTheme="minorEastAsia"/>
                <w:sz w:val="21"/>
                <w:szCs w:val="21"/>
                <w:lang w:eastAsia="ja-JP"/>
              </w:rPr>
            </w:pPr>
          </w:p>
        </w:tc>
        <w:tc>
          <w:tcPr>
            <w:tcW w:w="709" w:type="dxa"/>
            <w:vMerge/>
            <w:vAlign w:val="center"/>
          </w:tcPr>
          <w:p w14:paraId="6815D6C3" w14:textId="77777777" w:rsidR="00D317DD" w:rsidRPr="000A6AE6" w:rsidRDefault="00D317DD" w:rsidP="00D317DD">
            <w:pPr>
              <w:jc w:val="both"/>
              <w:rPr>
                <w:rFonts w:asciiTheme="minorEastAsia" w:hAnsiTheme="minorEastAsia"/>
                <w:sz w:val="21"/>
                <w:szCs w:val="21"/>
                <w:lang w:eastAsia="ja-JP"/>
              </w:rPr>
            </w:pPr>
          </w:p>
        </w:tc>
        <w:tc>
          <w:tcPr>
            <w:tcW w:w="850" w:type="dxa"/>
            <w:vMerge/>
            <w:vAlign w:val="center"/>
          </w:tcPr>
          <w:p w14:paraId="28DCD6F9" w14:textId="77777777" w:rsidR="00D317DD" w:rsidRPr="000A6AE6" w:rsidRDefault="00D317DD" w:rsidP="00D317DD">
            <w:pPr>
              <w:jc w:val="both"/>
              <w:rPr>
                <w:rFonts w:asciiTheme="minorEastAsia" w:hAnsiTheme="minorEastAsia"/>
                <w:sz w:val="21"/>
                <w:szCs w:val="21"/>
                <w:lang w:eastAsia="ja-JP"/>
              </w:rPr>
            </w:pPr>
          </w:p>
        </w:tc>
        <w:tc>
          <w:tcPr>
            <w:tcW w:w="1134" w:type="dxa"/>
            <w:vAlign w:val="center"/>
          </w:tcPr>
          <w:p w14:paraId="3B2FEA05" w14:textId="227DC76E" w:rsidR="00D317DD" w:rsidRPr="000A6AE6" w:rsidRDefault="00D317DD" w:rsidP="00D317D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経験年数</w:t>
            </w:r>
          </w:p>
        </w:tc>
        <w:tc>
          <w:tcPr>
            <w:tcW w:w="804" w:type="dxa"/>
            <w:vAlign w:val="center"/>
          </w:tcPr>
          <w:p w14:paraId="61F99007" w14:textId="6D3933F7" w:rsidR="00D317DD" w:rsidRPr="000A6AE6" w:rsidRDefault="00D317DD" w:rsidP="00D317DD">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年</w:t>
            </w:r>
          </w:p>
        </w:tc>
      </w:tr>
      <w:tr w:rsidR="00D317DD" w:rsidRPr="000A6AE6" w14:paraId="41E058A2" w14:textId="77777777" w:rsidTr="00730ABB">
        <w:trPr>
          <w:trHeight w:val="776"/>
        </w:trPr>
        <w:tc>
          <w:tcPr>
            <w:tcW w:w="2226" w:type="dxa"/>
            <w:gridSpan w:val="2"/>
            <w:vAlign w:val="center"/>
          </w:tcPr>
          <w:p w14:paraId="20DAE23C" w14:textId="47CBBDBA" w:rsidR="00D317DD" w:rsidRPr="000A6AE6" w:rsidRDefault="00D317DD" w:rsidP="00D317D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資格等</w:t>
            </w:r>
          </w:p>
        </w:tc>
        <w:tc>
          <w:tcPr>
            <w:tcW w:w="6621" w:type="dxa"/>
            <w:gridSpan w:val="7"/>
            <w:vAlign w:val="center"/>
          </w:tcPr>
          <w:p w14:paraId="6386B526" w14:textId="77777777" w:rsidR="00D317DD" w:rsidRPr="000A6AE6" w:rsidRDefault="00D317DD" w:rsidP="00D317DD">
            <w:pPr>
              <w:jc w:val="both"/>
              <w:rPr>
                <w:rFonts w:asciiTheme="minorEastAsia" w:hAnsiTheme="minorEastAsia"/>
                <w:sz w:val="21"/>
                <w:szCs w:val="21"/>
                <w:lang w:eastAsia="ja-JP"/>
              </w:rPr>
            </w:pPr>
          </w:p>
        </w:tc>
      </w:tr>
      <w:tr w:rsidR="00730ABB" w:rsidRPr="000A6AE6" w14:paraId="7732CFD8" w14:textId="77777777" w:rsidTr="000E67B2">
        <w:trPr>
          <w:gridAfter w:val="1"/>
          <w:wAfter w:w="6" w:type="dxa"/>
          <w:trHeight w:val="454"/>
        </w:trPr>
        <w:tc>
          <w:tcPr>
            <w:tcW w:w="1092" w:type="dxa"/>
            <w:vMerge w:val="restart"/>
            <w:vAlign w:val="center"/>
          </w:tcPr>
          <w:p w14:paraId="17B00165" w14:textId="77777777"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業務内容</w:t>
            </w:r>
          </w:p>
        </w:tc>
        <w:tc>
          <w:tcPr>
            <w:tcW w:w="1134" w:type="dxa"/>
            <w:vMerge w:val="restart"/>
            <w:vAlign w:val="center"/>
          </w:tcPr>
          <w:p w14:paraId="56B512EC" w14:textId="5CD5F8A0" w:rsidR="00730ABB" w:rsidRPr="000A6AE6" w:rsidRDefault="00730ABB" w:rsidP="00730ABB">
            <w:pPr>
              <w:jc w:val="both"/>
              <w:rPr>
                <w:rFonts w:asciiTheme="minorEastAsia" w:hAnsiTheme="minorEastAsia"/>
                <w:sz w:val="21"/>
                <w:szCs w:val="21"/>
                <w:lang w:eastAsia="ja-JP"/>
              </w:rPr>
            </w:pPr>
          </w:p>
        </w:tc>
        <w:tc>
          <w:tcPr>
            <w:tcW w:w="2551" w:type="dxa"/>
            <w:vAlign w:val="center"/>
          </w:tcPr>
          <w:p w14:paraId="5320C344" w14:textId="7E22A349"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病院名(病床数)</w:t>
            </w:r>
          </w:p>
        </w:tc>
        <w:tc>
          <w:tcPr>
            <w:tcW w:w="4064" w:type="dxa"/>
            <w:gridSpan w:val="5"/>
            <w:vAlign w:val="center"/>
          </w:tcPr>
          <w:p w14:paraId="224975A4" w14:textId="30302E63" w:rsidR="00730ABB" w:rsidRPr="000A6AE6" w:rsidRDefault="00730ABB" w:rsidP="00730ABB">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　　　床)</w:t>
            </w:r>
          </w:p>
        </w:tc>
      </w:tr>
      <w:tr w:rsidR="00730ABB" w:rsidRPr="000A6AE6" w14:paraId="20F1836C" w14:textId="77777777" w:rsidTr="000E67B2">
        <w:trPr>
          <w:gridAfter w:val="1"/>
          <w:wAfter w:w="6" w:type="dxa"/>
          <w:trHeight w:val="454"/>
        </w:trPr>
        <w:tc>
          <w:tcPr>
            <w:tcW w:w="1092" w:type="dxa"/>
            <w:vMerge/>
            <w:vAlign w:val="center"/>
          </w:tcPr>
          <w:p w14:paraId="6D43CB2A" w14:textId="77777777" w:rsidR="00730ABB" w:rsidRPr="000A6AE6" w:rsidRDefault="00730ABB" w:rsidP="00730ABB">
            <w:pPr>
              <w:jc w:val="both"/>
              <w:rPr>
                <w:rFonts w:asciiTheme="minorEastAsia" w:hAnsiTheme="minorEastAsia"/>
                <w:sz w:val="21"/>
                <w:szCs w:val="21"/>
                <w:lang w:eastAsia="ja-JP"/>
              </w:rPr>
            </w:pPr>
          </w:p>
        </w:tc>
        <w:tc>
          <w:tcPr>
            <w:tcW w:w="1134" w:type="dxa"/>
            <w:vMerge/>
            <w:vAlign w:val="center"/>
          </w:tcPr>
          <w:p w14:paraId="735C854E" w14:textId="3B9C10F8" w:rsidR="00730ABB" w:rsidRPr="000A6AE6" w:rsidRDefault="00730ABB" w:rsidP="00730ABB">
            <w:pPr>
              <w:jc w:val="both"/>
              <w:rPr>
                <w:rFonts w:asciiTheme="minorEastAsia" w:hAnsiTheme="minorEastAsia"/>
                <w:sz w:val="21"/>
                <w:szCs w:val="21"/>
                <w:lang w:eastAsia="ja-JP"/>
              </w:rPr>
            </w:pPr>
          </w:p>
        </w:tc>
        <w:tc>
          <w:tcPr>
            <w:tcW w:w="2551" w:type="dxa"/>
            <w:vAlign w:val="center"/>
          </w:tcPr>
          <w:p w14:paraId="390668C7" w14:textId="26C4102B"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業務期間</w:t>
            </w:r>
          </w:p>
        </w:tc>
        <w:tc>
          <w:tcPr>
            <w:tcW w:w="4064" w:type="dxa"/>
            <w:gridSpan w:val="5"/>
            <w:vAlign w:val="center"/>
          </w:tcPr>
          <w:p w14:paraId="27A285BE" w14:textId="20CE84B1"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年　　月　～　　　　年　　月</w:t>
            </w:r>
          </w:p>
        </w:tc>
      </w:tr>
      <w:tr w:rsidR="00730ABB" w:rsidRPr="000A6AE6" w14:paraId="6300530D" w14:textId="77777777" w:rsidTr="000E67B2">
        <w:trPr>
          <w:gridAfter w:val="1"/>
          <w:wAfter w:w="6" w:type="dxa"/>
          <w:trHeight w:val="454"/>
        </w:trPr>
        <w:tc>
          <w:tcPr>
            <w:tcW w:w="1092" w:type="dxa"/>
            <w:vMerge/>
            <w:vAlign w:val="center"/>
          </w:tcPr>
          <w:p w14:paraId="5958B81D" w14:textId="77777777" w:rsidR="00730ABB" w:rsidRPr="000A6AE6" w:rsidRDefault="00730ABB" w:rsidP="00730ABB">
            <w:pPr>
              <w:jc w:val="both"/>
              <w:rPr>
                <w:rFonts w:asciiTheme="minorEastAsia" w:hAnsiTheme="minorEastAsia"/>
                <w:sz w:val="21"/>
                <w:szCs w:val="21"/>
                <w:lang w:eastAsia="ja-JP"/>
              </w:rPr>
            </w:pPr>
          </w:p>
        </w:tc>
        <w:tc>
          <w:tcPr>
            <w:tcW w:w="1134" w:type="dxa"/>
            <w:vMerge/>
            <w:vAlign w:val="center"/>
          </w:tcPr>
          <w:p w14:paraId="1907887C" w14:textId="73F6AD06" w:rsidR="00730ABB" w:rsidRPr="000A6AE6" w:rsidRDefault="00730ABB" w:rsidP="00730ABB">
            <w:pPr>
              <w:jc w:val="both"/>
              <w:rPr>
                <w:rFonts w:asciiTheme="minorEastAsia" w:hAnsiTheme="minorEastAsia"/>
                <w:sz w:val="21"/>
                <w:szCs w:val="21"/>
                <w:lang w:eastAsia="ja-JP"/>
              </w:rPr>
            </w:pPr>
          </w:p>
        </w:tc>
        <w:tc>
          <w:tcPr>
            <w:tcW w:w="2551" w:type="dxa"/>
            <w:vAlign w:val="center"/>
          </w:tcPr>
          <w:p w14:paraId="4BD2B012" w14:textId="01408E23"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業務概要・範囲</w:t>
            </w:r>
          </w:p>
        </w:tc>
        <w:tc>
          <w:tcPr>
            <w:tcW w:w="4064" w:type="dxa"/>
            <w:gridSpan w:val="5"/>
            <w:vAlign w:val="center"/>
          </w:tcPr>
          <w:p w14:paraId="3222255E" w14:textId="77777777" w:rsidR="00730ABB" w:rsidRPr="000A6AE6" w:rsidRDefault="00730ABB" w:rsidP="00730ABB">
            <w:pPr>
              <w:jc w:val="both"/>
              <w:rPr>
                <w:rFonts w:asciiTheme="minorEastAsia" w:hAnsiTheme="minorEastAsia"/>
                <w:sz w:val="21"/>
                <w:szCs w:val="21"/>
                <w:lang w:eastAsia="ja-JP"/>
              </w:rPr>
            </w:pPr>
          </w:p>
        </w:tc>
      </w:tr>
      <w:tr w:rsidR="00730ABB" w:rsidRPr="000A6AE6" w14:paraId="168061F2" w14:textId="77777777" w:rsidTr="000E67B2">
        <w:trPr>
          <w:gridAfter w:val="1"/>
          <w:wAfter w:w="6" w:type="dxa"/>
          <w:trHeight w:val="454"/>
        </w:trPr>
        <w:tc>
          <w:tcPr>
            <w:tcW w:w="1092" w:type="dxa"/>
            <w:vMerge w:val="restart"/>
            <w:vAlign w:val="center"/>
          </w:tcPr>
          <w:p w14:paraId="5F941830" w14:textId="10EAA785"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業務内容</w:t>
            </w:r>
          </w:p>
        </w:tc>
        <w:tc>
          <w:tcPr>
            <w:tcW w:w="1134" w:type="dxa"/>
            <w:vMerge w:val="restart"/>
            <w:vAlign w:val="center"/>
          </w:tcPr>
          <w:p w14:paraId="63409521" w14:textId="5898236E" w:rsidR="00730ABB" w:rsidRPr="000A6AE6" w:rsidRDefault="00730ABB" w:rsidP="00730ABB">
            <w:pPr>
              <w:jc w:val="both"/>
              <w:rPr>
                <w:rFonts w:asciiTheme="minorEastAsia" w:hAnsiTheme="minorEastAsia"/>
                <w:sz w:val="21"/>
                <w:szCs w:val="21"/>
                <w:lang w:eastAsia="ja-JP"/>
              </w:rPr>
            </w:pPr>
          </w:p>
        </w:tc>
        <w:tc>
          <w:tcPr>
            <w:tcW w:w="2551" w:type="dxa"/>
            <w:vAlign w:val="center"/>
          </w:tcPr>
          <w:p w14:paraId="5FA002F7" w14:textId="5D254FB6" w:rsidR="00730ABB" w:rsidRPr="000A6AE6" w:rsidRDefault="00730ABB" w:rsidP="00730ABB">
            <w:pPr>
              <w:rPr>
                <w:rFonts w:asciiTheme="minorEastAsia" w:hAnsiTheme="minorEastAsia"/>
                <w:sz w:val="21"/>
                <w:szCs w:val="21"/>
                <w:lang w:eastAsia="ja-JP"/>
              </w:rPr>
            </w:pPr>
            <w:r w:rsidRPr="000A6AE6">
              <w:rPr>
                <w:rFonts w:asciiTheme="minorEastAsia" w:hAnsiTheme="minorEastAsia" w:hint="eastAsia"/>
                <w:sz w:val="21"/>
                <w:szCs w:val="21"/>
                <w:lang w:eastAsia="ja-JP"/>
              </w:rPr>
              <w:t>病院名(病床数)</w:t>
            </w:r>
          </w:p>
        </w:tc>
        <w:tc>
          <w:tcPr>
            <w:tcW w:w="4064" w:type="dxa"/>
            <w:gridSpan w:val="5"/>
            <w:vAlign w:val="center"/>
          </w:tcPr>
          <w:p w14:paraId="4B6255BF" w14:textId="0EC0E557" w:rsidR="00730ABB" w:rsidRPr="000A6AE6" w:rsidRDefault="00730ABB" w:rsidP="00730ABB">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　　　床)</w:t>
            </w:r>
          </w:p>
        </w:tc>
      </w:tr>
      <w:tr w:rsidR="00730ABB" w:rsidRPr="000A6AE6" w14:paraId="43DCF0F6" w14:textId="77777777" w:rsidTr="000E67B2">
        <w:trPr>
          <w:gridAfter w:val="1"/>
          <w:wAfter w:w="6" w:type="dxa"/>
          <w:trHeight w:val="454"/>
        </w:trPr>
        <w:tc>
          <w:tcPr>
            <w:tcW w:w="1092" w:type="dxa"/>
            <w:vMerge/>
            <w:vAlign w:val="center"/>
          </w:tcPr>
          <w:p w14:paraId="4C1E3DC2" w14:textId="5ABE0595" w:rsidR="00730ABB" w:rsidRPr="000A6AE6" w:rsidRDefault="00730ABB" w:rsidP="00730ABB">
            <w:pPr>
              <w:jc w:val="both"/>
              <w:rPr>
                <w:rFonts w:asciiTheme="minorEastAsia" w:hAnsiTheme="minorEastAsia"/>
                <w:sz w:val="21"/>
                <w:szCs w:val="21"/>
                <w:lang w:eastAsia="ja-JP"/>
              </w:rPr>
            </w:pPr>
          </w:p>
        </w:tc>
        <w:tc>
          <w:tcPr>
            <w:tcW w:w="1134" w:type="dxa"/>
            <w:vMerge/>
            <w:vAlign w:val="center"/>
          </w:tcPr>
          <w:p w14:paraId="4DFFD703" w14:textId="5DB38C67" w:rsidR="00730ABB" w:rsidRPr="000A6AE6" w:rsidRDefault="00730ABB" w:rsidP="00730ABB">
            <w:pPr>
              <w:jc w:val="both"/>
              <w:rPr>
                <w:rFonts w:asciiTheme="minorEastAsia" w:hAnsiTheme="minorEastAsia"/>
                <w:sz w:val="21"/>
                <w:szCs w:val="21"/>
                <w:lang w:eastAsia="ja-JP"/>
              </w:rPr>
            </w:pPr>
          </w:p>
        </w:tc>
        <w:tc>
          <w:tcPr>
            <w:tcW w:w="2551" w:type="dxa"/>
            <w:vAlign w:val="center"/>
          </w:tcPr>
          <w:p w14:paraId="70890B66" w14:textId="7B6FD0B4"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業務期間</w:t>
            </w:r>
          </w:p>
        </w:tc>
        <w:tc>
          <w:tcPr>
            <w:tcW w:w="4064" w:type="dxa"/>
            <w:gridSpan w:val="5"/>
            <w:vAlign w:val="center"/>
          </w:tcPr>
          <w:p w14:paraId="30FF0E86" w14:textId="2FD31FDF"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年　　月　～　　　　年　　月</w:t>
            </w:r>
          </w:p>
        </w:tc>
      </w:tr>
      <w:tr w:rsidR="00730ABB" w:rsidRPr="000A6AE6" w14:paraId="5EE72BC0" w14:textId="77777777" w:rsidTr="000E67B2">
        <w:trPr>
          <w:gridAfter w:val="1"/>
          <w:wAfter w:w="6" w:type="dxa"/>
          <w:trHeight w:val="454"/>
        </w:trPr>
        <w:tc>
          <w:tcPr>
            <w:tcW w:w="1092" w:type="dxa"/>
            <w:vMerge/>
            <w:vAlign w:val="center"/>
          </w:tcPr>
          <w:p w14:paraId="122AA9A9" w14:textId="787D1DFE" w:rsidR="00730ABB" w:rsidRPr="000A6AE6" w:rsidRDefault="00730ABB" w:rsidP="00730ABB">
            <w:pPr>
              <w:jc w:val="both"/>
              <w:rPr>
                <w:rFonts w:asciiTheme="minorEastAsia" w:hAnsiTheme="minorEastAsia"/>
                <w:sz w:val="21"/>
                <w:szCs w:val="21"/>
                <w:lang w:eastAsia="ja-JP"/>
              </w:rPr>
            </w:pPr>
          </w:p>
        </w:tc>
        <w:tc>
          <w:tcPr>
            <w:tcW w:w="1134" w:type="dxa"/>
            <w:vMerge/>
            <w:vAlign w:val="center"/>
          </w:tcPr>
          <w:p w14:paraId="6FBA9D25" w14:textId="4A0DE583" w:rsidR="00730ABB" w:rsidRPr="000A6AE6" w:rsidRDefault="00730ABB" w:rsidP="00730ABB">
            <w:pPr>
              <w:jc w:val="both"/>
              <w:rPr>
                <w:rFonts w:asciiTheme="minorEastAsia" w:hAnsiTheme="minorEastAsia"/>
                <w:sz w:val="21"/>
                <w:szCs w:val="21"/>
                <w:lang w:eastAsia="ja-JP"/>
              </w:rPr>
            </w:pPr>
          </w:p>
        </w:tc>
        <w:tc>
          <w:tcPr>
            <w:tcW w:w="2551" w:type="dxa"/>
            <w:vAlign w:val="center"/>
          </w:tcPr>
          <w:p w14:paraId="50323AE2" w14:textId="0BA6968F"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業務概要・範囲</w:t>
            </w:r>
          </w:p>
        </w:tc>
        <w:tc>
          <w:tcPr>
            <w:tcW w:w="4064" w:type="dxa"/>
            <w:gridSpan w:val="5"/>
            <w:vAlign w:val="center"/>
          </w:tcPr>
          <w:p w14:paraId="06394A61" w14:textId="77777777" w:rsidR="00730ABB" w:rsidRPr="000A6AE6" w:rsidRDefault="00730ABB" w:rsidP="00730ABB">
            <w:pPr>
              <w:jc w:val="both"/>
              <w:rPr>
                <w:rFonts w:asciiTheme="minorEastAsia" w:hAnsiTheme="minorEastAsia"/>
                <w:sz w:val="21"/>
                <w:szCs w:val="21"/>
                <w:lang w:eastAsia="ja-JP"/>
              </w:rPr>
            </w:pPr>
          </w:p>
        </w:tc>
      </w:tr>
      <w:tr w:rsidR="00730ABB" w:rsidRPr="000A6AE6" w14:paraId="7AB77072" w14:textId="77777777" w:rsidTr="000E67B2">
        <w:trPr>
          <w:gridAfter w:val="1"/>
          <w:wAfter w:w="6" w:type="dxa"/>
          <w:trHeight w:val="454"/>
        </w:trPr>
        <w:tc>
          <w:tcPr>
            <w:tcW w:w="1092" w:type="dxa"/>
            <w:vMerge w:val="restart"/>
            <w:vAlign w:val="center"/>
          </w:tcPr>
          <w:p w14:paraId="25C967E3" w14:textId="4B2E8817"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業務内容</w:t>
            </w:r>
          </w:p>
        </w:tc>
        <w:tc>
          <w:tcPr>
            <w:tcW w:w="1134" w:type="dxa"/>
            <w:vMerge w:val="restart"/>
            <w:vAlign w:val="center"/>
          </w:tcPr>
          <w:p w14:paraId="3C35B376" w14:textId="36318BB5" w:rsidR="00730ABB" w:rsidRPr="000A6AE6" w:rsidRDefault="00730ABB" w:rsidP="00730ABB">
            <w:pPr>
              <w:jc w:val="both"/>
              <w:rPr>
                <w:rFonts w:asciiTheme="minorEastAsia" w:hAnsiTheme="minorEastAsia"/>
                <w:sz w:val="21"/>
                <w:szCs w:val="21"/>
                <w:lang w:eastAsia="ja-JP"/>
              </w:rPr>
            </w:pPr>
          </w:p>
        </w:tc>
        <w:tc>
          <w:tcPr>
            <w:tcW w:w="2551" w:type="dxa"/>
            <w:vAlign w:val="center"/>
          </w:tcPr>
          <w:p w14:paraId="76D827DA" w14:textId="72E929A8"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病院名(病床数)</w:t>
            </w:r>
          </w:p>
        </w:tc>
        <w:tc>
          <w:tcPr>
            <w:tcW w:w="4064" w:type="dxa"/>
            <w:gridSpan w:val="5"/>
            <w:vAlign w:val="center"/>
          </w:tcPr>
          <w:p w14:paraId="51DBDCEE" w14:textId="15462662" w:rsidR="00730ABB" w:rsidRPr="000A6AE6" w:rsidRDefault="00730ABB" w:rsidP="00730ABB">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　　　床)</w:t>
            </w:r>
          </w:p>
        </w:tc>
      </w:tr>
      <w:tr w:rsidR="00730ABB" w:rsidRPr="000A6AE6" w14:paraId="7CF5C4DC" w14:textId="77777777" w:rsidTr="000E67B2">
        <w:trPr>
          <w:gridAfter w:val="1"/>
          <w:wAfter w:w="6" w:type="dxa"/>
          <w:trHeight w:val="454"/>
        </w:trPr>
        <w:tc>
          <w:tcPr>
            <w:tcW w:w="1092" w:type="dxa"/>
            <w:vMerge/>
            <w:vAlign w:val="center"/>
          </w:tcPr>
          <w:p w14:paraId="3BE0BC65" w14:textId="77777777" w:rsidR="00730ABB" w:rsidRPr="000A6AE6" w:rsidRDefault="00730ABB" w:rsidP="00730ABB">
            <w:pPr>
              <w:jc w:val="both"/>
              <w:rPr>
                <w:rFonts w:asciiTheme="minorEastAsia" w:hAnsiTheme="minorEastAsia"/>
                <w:sz w:val="21"/>
                <w:szCs w:val="21"/>
                <w:lang w:eastAsia="ja-JP"/>
              </w:rPr>
            </w:pPr>
          </w:p>
        </w:tc>
        <w:tc>
          <w:tcPr>
            <w:tcW w:w="1134" w:type="dxa"/>
            <w:vMerge/>
            <w:vAlign w:val="center"/>
          </w:tcPr>
          <w:p w14:paraId="37A834C0" w14:textId="77777777" w:rsidR="00730ABB" w:rsidRPr="000A6AE6" w:rsidRDefault="00730ABB" w:rsidP="00730ABB">
            <w:pPr>
              <w:jc w:val="both"/>
              <w:rPr>
                <w:rFonts w:asciiTheme="minorEastAsia" w:hAnsiTheme="minorEastAsia"/>
                <w:sz w:val="21"/>
                <w:szCs w:val="21"/>
                <w:lang w:eastAsia="ja-JP"/>
              </w:rPr>
            </w:pPr>
          </w:p>
        </w:tc>
        <w:tc>
          <w:tcPr>
            <w:tcW w:w="2551" w:type="dxa"/>
            <w:vAlign w:val="center"/>
          </w:tcPr>
          <w:p w14:paraId="535CB485" w14:textId="6C3F60DD"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業務期間</w:t>
            </w:r>
          </w:p>
        </w:tc>
        <w:tc>
          <w:tcPr>
            <w:tcW w:w="4064" w:type="dxa"/>
            <w:gridSpan w:val="5"/>
            <w:vAlign w:val="center"/>
          </w:tcPr>
          <w:p w14:paraId="777274BF" w14:textId="4105BC0B"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年　　月　～　　　　年　　月</w:t>
            </w:r>
          </w:p>
        </w:tc>
      </w:tr>
      <w:tr w:rsidR="00730ABB" w:rsidRPr="000A6AE6" w14:paraId="41AE35C3" w14:textId="77777777" w:rsidTr="000E67B2">
        <w:trPr>
          <w:gridAfter w:val="1"/>
          <w:wAfter w:w="6" w:type="dxa"/>
          <w:trHeight w:val="454"/>
        </w:trPr>
        <w:tc>
          <w:tcPr>
            <w:tcW w:w="1092" w:type="dxa"/>
            <w:vMerge/>
            <w:vAlign w:val="center"/>
          </w:tcPr>
          <w:p w14:paraId="35CE72E0" w14:textId="77777777" w:rsidR="00730ABB" w:rsidRPr="000A6AE6" w:rsidRDefault="00730ABB" w:rsidP="00730ABB">
            <w:pPr>
              <w:jc w:val="both"/>
              <w:rPr>
                <w:rFonts w:asciiTheme="minorEastAsia" w:hAnsiTheme="minorEastAsia"/>
                <w:sz w:val="21"/>
                <w:szCs w:val="21"/>
                <w:lang w:eastAsia="ja-JP"/>
              </w:rPr>
            </w:pPr>
          </w:p>
        </w:tc>
        <w:tc>
          <w:tcPr>
            <w:tcW w:w="1134" w:type="dxa"/>
            <w:vMerge/>
            <w:vAlign w:val="center"/>
          </w:tcPr>
          <w:p w14:paraId="4C19D464" w14:textId="77777777" w:rsidR="00730ABB" w:rsidRPr="000A6AE6" w:rsidRDefault="00730ABB" w:rsidP="00730ABB">
            <w:pPr>
              <w:jc w:val="both"/>
              <w:rPr>
                <w:rFonts w:asciiTheme="minorEastAsia" w:hAnsiTheme="minorEastAsia"/>
                <w:sz w:val="21"/>
                <w:szCs w:val="21"/>
                <w:lang w:eastAsia="ja-JP"/>
              </w:rPr>
            </w:pPr>
          </w:p>
        </w:tc>
        <w:tc>
          <w:tcPr>
            <w:tcW w:w="2551" w:type="dxa"/>
            <w:vAlign w:val="center"/>
          </w:tcPr>
          <w:p w14:paraId="12890343" w14:textId="76C9836C"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業務概要・範囲</w:t>
            </w:r>
          </w:p>
        </w:tc>
        <w:tc>
          <w:tcPr>
            <w:tcW w:w="4064" w:type="dxa"/>
            <w:gridSpan w:val="5"/>
            <w:vAlign w:val="center"/>
          </w:tcPr>
          <w:p w14:paraId="674448EA" w14:textId="77777777" w:rsidR="00730ABB" w:rsidRPr="000A6AE6" w:rsidRDefault="00730ABB" w:rsidP="00730ABB">
            <w:pPr>
              <w:jc w:val="both"/>
              <w:rPr>
                <w:rFonts w:asciiTheme="minorEastAsia" w:hAnsiTheme="minorEastAsia"/>
                <w:sz w:val="21"/>
                <w:szCs w:val="21"/>
                <w:lang w:eastAsia="ja-JP"/>
              </w:rPr>
            </w:pPr>
          </w:p>
        </w:tc>
      </w:tr>
      <w:tr w:rsidR="00730ABB" w:rsidRPr="000A6AE6" w14:paraId="20ED4414" w14:textId="77777777" w:rsidTr="000E67B2">
        <w:trPr>
          <w:gridAfter w:val="1"/>
          <w:wAfter w:w="6" w:type="dxa"/>
          <w:trHeight w:val="454"/>
        </w:trPr>
        <w:tc>
          <w:tcPr>
            <w:tcW w:w="1092" w:type="dxa"/>
            <w:vMerge w:val="restart"/>
            <w:vAlign w:val="center"/>
          </w:tcPr>
          <w:p w14:paraId="6FE3D0BD" w14:textId="59B9E261"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業務内容</w:t>
            </w:r>
          </w:p>
        </w:tc>
        <w:tc>
          <w:tcPr>
            <w:tcW w:w="1134" w:type="dxa"/>
            <w:vMerge w:val="restart"/>
            <w:vAlign w:val="center"/>
          </w:tcPr>
          <w:p w14:paraId="11CBE75C" w14:textId="77777777" w:rsidR="00730ABB" w:rsidRPr="000A6AE6" w:rsidRDefault="00730ABB" w:rsidP="00730ABB">
            <w:pPr>
              <w:jc w:val="both"/>
              <w:rPr>
                <w:rFonts w:asciiTheme="minorEastAsia" w:hAnsiTheme="minorEastAsia"/>
                <w:sz w:val="21"/>
                <w:szCs w:val="21"/>
                <w:lang w:eastAsia="ja-JP"/>
              </w:rPr>
            </w:pPr>
          </w:p>
        </w:tc>
        <w:tc>
          <w:tcPr>
            <w:tcW w:w="2551" w:type="dxa"/>
            <w:vAlign w:val="center"/>
          </w:tcPr>
          <w:p w14:paraId="41CD86B4" w14:textId="1552D6FF"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病院名(病床数)</w:t>
            </w:r>
          </w:p>
        </w:tc>
        <w:tc>
          <w:tcPr>
            <w:tcW w:w="4064" w:type="dxa"/>
            <w:gridSpan w:val="5"/>
            <w:vAlign w:val="center"/>
          </w:tcPr>
          <w:p w14:paraId="2B240C01" w14:textId="3BB74A76" w:rsidR="00730ABB" w:rsidRPr="000A6AE6" w:rsidRDefault="00730ABB" w:rsidP="00730ABB">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　　　床)</w:t>
            </w:r>
          </w:p>
        </w:tc>
      </w:tr>
      <w:tr w:rsidR="00730ABB" w:rsidRPr="000A6AE6" w14:paraId="3FEAB85D" w14:textId="77777777" w:rsidTr="000E67B2">
        <w:trPr>
          <w:gridAfter w:val="1"/>
          <w:wAfter w:w="6" w:type="dxa"/>
          <w:trHeight w:val="454"/>
        </w:trPr>
        <w:tc>
          <w:tcPr>
            <w:tcW w:w="1092" w:type="dxa"/>
            <w:vMerge/>
            <w:vAlign w:val="center"/>
          </w:tcPr>
          <w:p w14:paraId="41C7CE7A" w14:textId="77777777" w:rsidR="00730ABB" w:rsidRPr="000A6AE6" w:rsidRDefault="00730ABB" w:rsidP="00730ABB">
            <w:pPr>
              <w:jc w:val="both"/>
              <w:rPr>
                <w:rFonts w:asciiTheme="minorEastAsia" w:hAnsiTheme="minorEastAsia"/>
                <w:sz w:val="21"/>
                <w:szCs w:val="21"/>
                <w:lang w:eastAsia="ja-JP"/>
              </w:rPr>
            </w:pPr>
          </w:p>
        </w:tc>
        <w:tc>
          <w:tcPr>
            <w:tcW w:w="1134" w:type="dxa"/>
            <w:vMerge/>
            <w:vAlign w:val="center"/>
          </w:tcPr>
          <w:p w14:paraId="2948E761" w14:textId="77777777" w:rsidR="00730ABB" w:rsidRPr="000A6AE6" w:rsidRDefault="00730ABB" w:rsidP="00730ABB">
            <w:pPr>
              <w:jc w:val="both"/>
              <w:rPr>
                <w:rFonts w:asciiTheme="minorEastAsia" w:hAnsiTheme="minorEastAsia"/>
                <w:sz w:val="21"/>
                <w:szCs w:val="21"/>
                <w:lang w:eastAsia="ja-JP"/>
              </w:rPr>
            </w:pPr>
          </w:p>
        </w:tc>
        <w:tc>
          <w:tcPr>
            <w:tcW w:w="2551" w:type="dxa"/>
            <w:vAlign w:val="center"/>
          </w:tcPr>
          <w:p w14:paraId="1550028F" w14:textId="11D7FD3D"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業務期間</w:t>
            </w:r>
          </w:p>
        </w:tc>
        <w:tc>
          <w:tcPr>
            <w:tcW w:w="4064" w:type="dxa"/>
            <w:gridSpan w:val="5"/>
            <w:vAlign w:val="center"/>
          </w:tcPr>
          <w:p w14:paraId="6805C1DA" w14:textId="5ED15ACD"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年　　月　～　　　　年　　月</w:t>
            </w:r>
          </w:p>
        </w:tc>
      </w:tr>
      <w:tr w:rsidR="00730ABB" w:rsidRPr="000A6AE6" w14:paraId="2891DF12" w14:textId="77777777" w:rsidTr="000E67B2">
        <w:trPr>
          <w:gridAfter w:val="1"/>
          <w:wAfter w:w="6" w:type="dxa"/>
          <w:trHeight w:val="454"/>
        </w:trPr>
        <w:tc>
          <w:tcPr>
            <w:tcW w:w="1092" w:type="dxa"/>
            <w:vMerge/>
            <w:vAlign w:val="center"/>
          </w:tcPr>
          <w:p w14:paraId="7C6390F7" w14:textId="77777777" w:rsidR="00730ABB" w:rsidRPr="000A6AE6" w:rsidRDefault="00730ABB" w:rsidP="00730ABB">
            <w:pPr>
              <w:jc w:val="both"/>
              <w:rPr>
                <w:rFonts w:asciiTheme="minorEastAsia" w:hAnsiTheme="minorEastAsia"/>
                <w:sz w:val="21"/>
                <w:szCs w:val="21"/>
                <w:lang w:eastAsia="ja-JP"/>
              </w:rPr>
            </w:pPr>
          </w:p>
        </w:tc>
        <w:tc>
          <w:tcPr>
            <w:tcW w:w="1134" w:type="dxa"/>
            <w:vMerge/>
            <w:vAlign w:val="center"/>
          </w:tcPr>
          <w:p w14:paraId="12BD4CD1" w14:textId="77777777" w:rsidR="00730ABB" w:rsidRPr="000A6AE6" w:rsidRDefault="00730ABB" w:rsidP="00730ABB">
            <w:pPr>
              <w:jc w:val="both"/>
              <w:rPr>
                <w:rFonts w:asciiTheme="minorEastAsia" w:hAnsiTheme="minorEastAsia"/>
                <w:sz w:val="21"/>
                <w:szCs w:val="21"/>
                <w:lang w:eastAsia="ja-JP"/>
              </w:rPr>
            </w:pPr>
          </w:p>
        </w:tc>
        <w:tc>
          <w:tcPr>
            <w:tcW w:w="2551" w:type="dxa"/>
            <w:vAlign w:val="center"/>
          </w:tcPr>
          <w:p w14:paraId="31A29AEA" w14:textId="1887A875"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業務概要・範囲</w:t>
            </w:r>
          </w:p>
        </w:tc>
        <w:tc>
          <w:tcPr>
            <w:tcW w:w="4064" w:type="dxa"/>
            <w:gridSpan w:val="5"/>
            <w:vAlign w:val="center"/>
          </w:tcPr>
          <w:p w14:paraId="756B1858" w14:textId="77777777" w:rsidR="00730ABB" w:rsidRPr="000A6AE6" w:rsidRDefault="00730ABB" w:rsidP="00730ABB">
            <w:pPr>
              <w:jc w:val="both"/>
              <w:rPr>
                <w:rFonts w:asciiTheme="minorEastAsia" w:hAnsiTheme="minorEastAsia"/>
                <w:sz w:val="21"/>
                <w:szCs w:val="21"/>
                <w:lang w:eastAsia="ja-JP"/>
              </w:rPr>
            </w:pPr>
          </w:p>
        </w:tc>
      </w:tr>
      <w:tr w:rsidR="00730ABB" w:rsidRPr="000A6AE6" w14:paraId="4B96F412" w14:textId="77777777" w:rsidTr="000E67B2">
        <w:trPr>
          <w:gridAfter w:val="1"/>
          <w:wAfter w:w="6" w:type="dxa"/>
          <w:trHeight w:val="454"/>
        </w:trPr>
        <w:tc>
          <w:tcPr>
            <w:tcW w:w="1092" w:type="dxa"/>
            <w:vMerge w:val="restart"/>
            <w:vAlign w:val="center"/>
          </w:tcPr>
          <w:p w14:paraId="7CF564C7" w14:textId="28BA4A1E"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業務内容</w:t>
            </w:r>
          </w:p>
        </w:tc>
        <w:tc>
          <w:tcPr>
            <w:tcW w:w="1134" w:type="dxa"/>
            <w:vMerge w:val="restart"/>
            <w:vAlign w:val="center"/>
          </w:tcPr>
          <w:p w14:paraId="6D28170F" w14:textId="77777777" w:rsidR="00730ABB" w:rsidRPr="000A6AE6" w:rsidRDefault="00730ABB" w:rsidP="00730ABB">
            <w:pPr>
              <w:jc w:val="both"/>
              <w:rPr>
                <w:rFonts w:asciiTheme="minorEastAsia" w:hAnsiTheme="minorEastAsia"/>
                <w:sz w:val="21"/>
                <w:szCs w:val="21"/>
                <w:lang w:eastAsia="ja-JP"/>
              </w:rPr>
            </w:pPr>
          </w:p>
        </w:tc>
        <w:tc>
          <w:tcPr>
            <w:tcW w:w="2551" w:type="dxa"/>
            <w:vAlign w:val="center"/>
          </w:tcPr>
          <w:p w14:paraId="36098287" w14:textId="0DBA31E6"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病院名(病床数)</w:t>
            </w:r>
          </w:p>
        </w:tc>
        <w:tc>
          <w:tcPr>
            <w:tcW w:w="4064" w:type="dxa"/>
            <w:gridSpan w:val="5"/>
            <w:vAlign w:val="center"/>
          </w:tcPr>
          <w:p w14:paraId="25E1340F" w14:textId="3B190598" w:rsidR="00730ABB" w:rsidRPr="000A6AE6" w:rsidRDefault="00730ABB" w:rsidP="00730ABB">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　　　床)</w:t>
            </w:r>
          </w:p>
        </w:tc>
      </w:tr>
      <w:tr w:rsidR="00730ABB" w:rsidRPr="000A6AE6" w14:paraId="2B6A2E7D" w14:textId="77777777" w:rsidTr="000E67B2">
        <w:trPr>
          <w:gridAfter w:val="1"/>
          <w:wAfter w:w="6" w:type="dxa"/>
          <w:trHeight w:val="454"/>
        </w:trPr>
        <w:tc>
          <w:tcPr>
            <w:tcW w:w="1092" w:type="dxa"/>
            <w:vMerge/>
            <w:vAlign w:val="center"/>
          </w:tcPr>
          <w:p w14:paraId="2C54A521" w14:textId="77777777" w:rsidR="00730ABB" w:rsidRPr="000A6AE6" w:rsidRDefault="00730ABB" w:rsidP="00730ABB">
            <w:pPr>
              <w:jc w:val="both"/>
              <w:rPr>
                <w:rFonts w:asciiTheme="minorEastAsia" w:hAnsiTheme="minorEastAsia"/>
                <w:sz w:val="21"/>
                <w:szCs w:val="21"/>
                <w:lang w:eastAsia="ja-JP"/>
              </w:rPr>
            </w:pPr>
          </w:p>
        </w:tc>
        <w:tc>
          <w:tcPr>
            <w:tcW w:w="1134" w:type="dxa"/>
            <w:vMerge/>
            <w:vAlign w:val="center"/>
          </w:tcPr>
          <w:p w14:paraId="464FA048" w14:textId="77777777" w:rsidR="00730ABB" w:rsidRPr="000A6AE6" w:rsidRDefault="00730ABB" w:rsidP="00730ABB">
            <w:pPr>
              <w:jc w:val="both"/>
              <w:rPr>
                <w:rFonts w:asciiTheme="minorEastAsia" w:hAnsiTheme="minorEastAsia"/>
                <w:sz w:val="21"/>
                <w:szCs w:val="21"/>
                <w:lang w:eastAsia="ja-JP"/>
              </w:rPr>
            </w:pPr>
          </w:p>
        </w:tc>
        <w:tc>
          <w:tcPr>
            <w:tcW w:w="2551" w:type="dxa"/>
            <w:vAlign w:val="center"/>
          </w:tcPr>
          <w:p w14:paraId="77C4B3F5" w14:textId="49F8652B"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業務期間</w:t>
            </w:r>
          </w:p>
        </w:tc>
        <w:tc>
          <w:tcPr>
            <w:tcW w:w="4064" w:type="dxa"/>
            <w:gridSpan w:val="5"/>
            <w:vAlign w:val="center"/>
          </w:tcPr>
          <w:p w14:paraId="5038BAFC" w14:textId="594E115D"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年　　月　～　　　　年　　月</w:t>
            </w:r>
          </w:p>
        </w:tc>
      </w:tr>
      <w:tr w:rsidR="00730ABB" w:rsidRPr="000A6AE6" w14:paraId="16B8B04C" w14:textId="77777777" w:rsidTr="000E67B2">
        <w:trPr>
          <w:gridAfter w:val="1"/>
          <w:wAfter w:w="6" w:type="dxa"/>
          <w:trHeight w:val="454"/>
        </w:trPr>
        <w:tc>
          <w:tcPr>
            <w:tcW w:w="1092" w:type="dxa"/>
            <w:vMerge/>
            <w:vAlign w:val="center"/>
          </w:tcPr>
          <w:p w14:paraId="4CC8A79E" w14:textId="77777777" w:rsidR="00730ABB" w:rsidRPr="000A6AE6" w:rsidRDefault="00730ABB" w:rsidP="00730ABB">
            <w:pPr>
              <w:jc w:val="both"/>
              <w:rPr>
                <w:rFonts w:asciiTheme="minorEastAsia" w:hAnsiTheme="minorEastAsia"/>
                <w:sz w:val="21"/>
                <w:szCs w:val="21"/>
                <w:lang w:eastAsia="ja-JP"/>
              </w:rPr>
            </w:pPr>
          </w:p>
        </w:tc>
        <w:tc>
          <w:tcPr>
            <w:tcW w:w="1134" w:type="dxa"/>
            <w:vMerge/>
            <w:vAlign w:val="center"/>
          </w:tcPr>
          <w:p w14:paraId="48D3341D" w14:textId="77777777" w:rsidR="00730ABB" w:rsidRPr="000A6AE6" w:rsidRDefault="00730ABB" w:rsidP="00730ABB">
            <w:pPr>
              <w:jc w:val="both"/>
              <w:rPr>
                <w:rFonts w:asciiTheme="minorEastAsia" w:hAnsiTheme="minorEastAsia"/>
                <w:sz w:val="21"/>
                <w:szCs w:val="21"/>
                <w:lang w:eastAsia="ja-JP"/>
              </w:rPr>
            </w:pPr>
          </w:p>
        </w:tc>
        <w:tc>
          <w:tcPr>
            <w:tcW w:w="2551" w:type="dxa"/>
            <w:vAlign w:val="center"/>
          </w:tcPr>
          <w:p w14:paraId="6983139A" w14:textId="22FD0876" w:rsidR="00730ABB" w:rsidRPr="000A6AE6" w:rsidRDefault="00730ABB" w:rsidP="00730ABB">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業務概要・範囲</w:t>
            </w:r>
          </w:p>
        </w:tc>
        <w:tc>
          <w:tcPr>
            <w:tcW w:w="4064" w:type="dxa"/>
            <w:gridSpan w:val="5"/>
            <w:vAlign w:val="center"/>
          </w:tcPr>
          <w:p w14:paraId="6493D754" w14:textId="77777777" w:rsidR="00730ABB" w:rsidRPr="000A6AE6" w:rsidRDefault="00730ABB" w:rsidP="00730ABB">
            <w:pPr>
              <w:jc w:val="both"/>
              <w:rPr>
                <w:rFonts w:asciiTheme="minorEastAsia" w:hAnsiTheme="minorEastAsia"/>
                <w:sz w:val="21"/>
                <w:szCs w:val="21"/>
                <w:lang w:eastAsia="ja-JP"/>
              </w:rPr>
            </w:pPr>
          </w:p>
        </w:tc>
      </w:tr>
    </w:tbl>
    <w:p w14:paraId="0E24EF7D" w14:textId="77777777" w:rsidR="00D317DD" w:rsidRPr="000A6AE6" w:rsidRDefault="00D317DD" w:rsidP="00D317DD">
      <w:pPr>
        <w:spacing w:after="0"/>
        <w:rPr>
          <w:rFonts w:asciiTheme="minorEastAsia" w:hAnsiTheme="minorEastAsia"/>
          <w:sz w:val="21"/>
          <w:szCs w:val="21"/>
          <w:lang w:eastAsia="ja-JP"/>
        </w:rPr>
      </w:pPr>
    </w:p>
    <w:p w14:paraId="5C271E76" w14:textId="02EFCD95" w:rsidR="009D313A" w:rsidRPr="000A6AE6" w:rsidRDefault="000E67B2" w:rsidP="000E67B2">
      <w:pPr>
        <w:pStyle w:val="ae"/>
        <w:numPr>
          <w:ilvl w:val="0"/>
          <w:numId w:val="24"/>
        </w:num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t>欄が不足する場合は、適宜追加してください。</w:t>
      </w:r>
    </w:p>
    <w:p w14:paraId="581C405C" w14:textId="77777777" w:rsidR="000E67B2" w:rsidRPr="000A6AE6" w:rsidRDefault="000E67B2" w:rsidP="000E67B2">
      <w:pPr>
        <w:spacing w:after="0"/>
        <w:rPr>
          <w:rFonts w:asciiTheme="minorEastAsia" w:hAnsiTheme="minorEastAsia"/>
          <w:sz w:val="21"/>
          <w:szCs w:val="21"/>
          <w:lang w:eastAsia="ja-JP"/>
        </w:rPr>
      </w:pPr>
      <w:r w:rsidRPr="000A6AE6">
        <w:rPr>
          <w:rFonts w:asciiTheme="minorEastAsia" w:hAnsiTheme="minorEastAsia"/>
          <w:sz w:val="21"/>
          <w:szCs w:val="21"/>
          <w:lang w:eastAsia="ja-JP"/>
        </w:rPr>
        <w:t>【記載上の注意】</w:t>
      </w:r>
    </w:p>
    <w:p w14:paraId="7E9DD865" w14:textId="287437E2" w:rsidR="000E67B2" w:rsidRPr="000A6AE6" w:rsidRDefault="000E67B2" w:rsidP="000E67B2">
      <w:pPr>
        <w:spacing w:after="0"/>
        <w:ind w:left="420" w:hangingChars="200" w:hanging="420"/>
        <w:rPr>
          <w:rFonts w:asciiTheme="minorEastAsia" w:hAnsiTheme="minorEastAsia"/>
          <w:sz w:val="21"/>
          <w:szCs w:val="21"/>
          <w:lang w:eastAsia="ja-JP"/>
        </w:rPr>
      </w:pPr>
      <w:r w:rsidRPr="000A6AE6">
        <w:rPr>
          <w:rFonts w:asciiTheme="minorEastAsia" w:hAnsiTheme="minorEastAsia" w:hint="eastAsia"/>
          <w:sz w:val="21"/>
          <w:szCs w:val="21"/>
          <w:lang w:eastAsia="ja-JP"/>
        </w:rPr>
        <w:t>１</w:t>
      </w:r>
      <w:r w:rsidRPr="000A6AE6">
        <w:rPr>
          <w:rFonts w:asciiTheme="minorEastAsia" w:hAnsiTheme="minorEastAsia"/>
          <w:sz w:val="21"/>
          <w:szCs w:val="21"/>
          <w:lang w:eastAsia="ja-JP"/>
        </w:rPr>
        <w:t xml:space="preserve">. </w:t>
      </w:r>
      <w:r w:rsidRPr="000A6AE6">
        <w:rPr>
          <w:rFonts w:asciiTheme="minorEastAsia" w:hAnsiTheme="minorEastAsia" w:hint="eastAsia"/>
          <w:sz w:val="21"/>
          <w:szCs w:val="21"/>
          <w:lang w:eastAsia="ja-JP"/>
        </w:rPr>
        <w:t>令和３年</w:t>
      </w:r>
      <w:r w:rsidRPr="000A6AE6">
        <w:rPr>
          <w:rFonts w:asciiTheme="minorEastAsia" w:hAnsiTheme="minorEastAsia"/>
          <w:sz w:val="21"/>
          <w:szCs w:val="21"/>
          <w:lang w:eastAsia="ja-JP"/>
        </w:rPr>
        <w:t>度から</w:t>
      </w:r>
      <w:r w:rsidRPr="000A6AE6">
        <w:rPr>
          <w:rFonts w:asciiTheme="minorEastAsia" w:hAnsiTheme="minorEastAsia" w:hint="eastAsia"/>
          <w:sz w:val="21"/>
          <w:szCs w:val="21"/>
          <w:lang w:eastAsia="ja-JP"/>
        </w:rPr>
        <w:t>令和７</w:t>
      </w:r>
      <w:r w:rsidRPr="000A6AE6">
        <w:rPr>
          <w:rFonts w:asciiTheme="minorEastAsia" w:hAnsiTheme="minorEastAsia"/>
          <w:sz w:val="21"/>
          <w:szCs w:val="21"/>
          <w:lang w:eastAsia="ja-JP"/>
        </w:rPr>
        <w:t>年度までに、</w:t>
      </w:r>
      <w:r w:rsidRPr="000A6AE6">
        <w:rPr>
          <w:rFonts w:asciiTheme="minorEastAsia" w:hAnsiTheme="minorEastAsia"/>
          <w:sz w:val="21"/>
          <w:szCs w:val="21"/>
          <w:u w:val="single"/>
          <w:lang w:eastAsia="ja-JP"/>
        </w:rPr>
        <w:t>病床数</w:t>
      </w:r>
      <w:r w:rsidRPr="000A6AE6">
        <w:rPr>
          <w:rFonts w:asciiTheme="minorEastAsia" w:hAnsiTheme="minorEastAsia" w:hint="eastAsia"/>
          <w:sz w:val="21"/>
          <w:szCs w:val="21"/>
          <w:u w:val="single"/>
          <w:lang w:eastAsia="ja-JP"/>
        </w:rPr>
        <w:t>3</w:t>
      </w:r>
      <w:r w:rsidRPr="000A6AE6">
        <w:rPr>
          <w:rFonts w:asciiTheme="minorEastAsia" w:hAnsiTheme="minorEastAsia"/>
          <w:sz w:val="21"/>
          <w:szCs w:val="21"/>
          <w:u w:val="single"/>
          <w:lang w:eastAsia="ja-JP"/>
        </w:rPr>
        <w:t>00床以上</w:t>
      </w:r>
      <w:r w:rsidRPr="000A6AE6">
        <w:rPr>
          <w:rFonts w:asciiTheme="minorEastAsia" w:hAnsiTheme="minorEastAsia"/>
          <w:sz w:val="21"/>
          <w:szCs w:val="21"/>
          <w:lang w:eastAsia="ja-JP"/>
        </w:rPr>
        <w:t>の</w:t>
      </w:r>
      <w:r w:rsidRPr="000A6AE6">
        <w:rPr>
          <w:rFonts w:asciiTheme="minorEastAsia" w:hAnsiTheme="minorEastAsia"/>
          <w:sz w:val="21"/>
          <w:szCs w:val="21"/>
          <w:u w:val="single"/>
          <w:lang w:eastAsia="ja-JP"/>
        </w:rPr>
        <w:t>公立病院又は公的病院</w:t>
      </w:r>
      <w:r w:rsidRPr="000A6AE6">
        <w:rPr>
          <w:rFonts w:asciiTheme="minorEastAsia" w:hAnsiTheme="minorEastAsia" w:hint="eastAsia"/>
          <w:sz w:val="21"/>
          <w:szCs w:val="21"/>
          <w:lang w:eastAsia="ja-JP"/>
        </w:rPr>
        <w:t>における実績について</w:t>
      </w:r>
      <w:r w:rsidRPr="000A6AE6">
        <w:rPr>
          <w:rFonts w:asciiTheme="minorEastAsia" w:hAnsiTheme="minorEastAsia"/>
          <w:sz w:val="21"/>
          <w:szCs w:val="21"/>
          <w:lang w:eastAsia="ja-JP"/>
        </w:rPr>
        <w:t>記載</w:t>
      </w:r>
      <w:r w:rsidRPr="000A6AE6">
        <w:rPr>
          <w:rFonts w:asciiTheme="minorEastAsia" w:hAnsiTheme="minorEastAsia" w:hint="eastAsia"/>
          <w:sz w:val="21"/>
          <w:szCs w:val="21"/>
          <w:lang w:eastAsia="ja-JP"/>
        </w:rPr>
        <w:t>すること</w:t>
      </w:r>
      <w:r w:rsidRPr="000A6AE6">
        <w:rPr>
          <w:rFonts w:asciiTheme="minorEastAsia" w:hAnsiTheme="minorEastAsia"/>
          <w:sz w:val="21"/>
          <w:szCs w:val="21"/>
          <w:lang w:eastAsia="ja-JP"/>
        </w:rPr>
        <w:t>。</w:t>
      </w:r>
    </w:p>
    <w:p w14:paraId="08839461" w14:textId="1904645D" w:rsidR="000E67B2" w:rsidRPr="000A6AE6" w:rsidRDefault="000E67B2" w:rsidP="000E67B2">
      <w:pPr>
        <w:spacing w:after="0"/>
        <w:ind w:left="420" w:hangingChars="200" w:hanging="420"/>
        <w:rPr>
          <w:rFonts w:asciiTheme="minorEastAsia" w:hAnsiTheme="minorEastAsia"/>
          <w:sz w:val="21"/>
          <w:szCs w:val="21"/>
          <w:lang w:eastAsia="ja-JP"/>
        </w:rPr>
      </w:pPr>
      <w:r w:rsidRPr="000A6AE6">
        <w:rPr>
          <w:rFonts w:asciiTheme="minorEastAsia" w:hAnsiTheme="minorEastAsia" w:hint="eastAsia"/>
          <w:sz w:val="21"/>
          <w:szCs w:val="21"/>
          <w:lang w:eastAsia="ja-JP"/>
        </w:rPr>
        <w:t>２．経験年数については、類似業務(別会社での経験がある場合はそれも含む)の経験年数を記載すること。</w:t>
      </w:r>
      <w:r w:rsidRPr="000A6AE6">
        <w:rPr>
          <w:rFonts w:asciiTheme="minorEastAsia" w:hAnsiTheme="minorEastAsia"/>
          <w:sz w:val="21"/>
          <w:szCs w:val="21"/>
          <w:lang w:eastAsia="ja-JP"/>
        </w:rPr>
        <w:t xml:space="preserve"> </w:t>
      </w:r>
    </w:p>
    <w:p w14:paraId="69DFED1C" w14:textId="13037314" w:rsidR="000E67B2" w:rsidRPr="000A6AE6" w:rsidRDefault="000E67B2" w:rsidP="000E67B2">
      <w:pPr>
        <w:spacing w:after="0"/>
        <w:ind w:left="420" w:hangingChars="200" w:hanging="420"/>
        <w:rPr>
          <w:rFonts w:asciiTheme="minorEastAsia" w:hAnsiTheme="minorEastAsia"/>
          <w:sz w:val="21"/>
          <w:szCs w:val="21"/>
          <w:lang w:eastAsia="ja-JP"/>
        </w:rPr>
      </w:pPr>
      <w:r w:rsidRPr="000A6AE6">
        <w:rPr>
          <w:rFonts w:asciiTheme="minorEastAsia" w:hAnsiTheme="minorEastAsia" w:hint="eastAsia"/>
          <w:sz w:val="21"/>
          <w:szCs w:val="21"/>
          <w:lang w:eastAsia="ja-JP"/>
        </w:rPr>
        <w:t>３．資格等については、本業務に関連する資格等(例：医業経営コンサルタント等)を記載し、別途、免許証・資格者証等、保有資格を証明する書類の写しを添付すること。</w:t>
      </w:r>
    </w:p>
    <w:p w14:paraId="13262165" w14:textId="2D09B126" w:rsidR="000E67B2" w:rsidRPr="000A6AE6" w:rsidRDefault="000E67B2" w:rsidP="00265D17">
      <w:pPr>
        <w:spacing w:after="0"/>
        <w:ind w:left="420" w:hangingChars="200" w:hanging="420"/>
        <w:rPr>
          <w:rFonts w:asciiTheme="minorEastAsia" w:hAnsiTheme="minorEastAsia"/>
          <w:sz w:val="21"/>
          <w:szCs w:val="21"/>
          <w:lang w:eastAsia="ja-JP"/>
        </w:rPr>
      </w:pPr>
      <w:r w:rsidRPr="000A6AE6">
        <w:rPr>
          <w:rFonts w:asciiTheme="minorEastAsia" w:hAnsiTheme="minorEastAsia" w:hint="eastAsia"/>
          <w:sz w:val="21"/>
          <w:szCs w:val="21"/>
          <w:lang w:eastAsia="ja-JP"/>
        </w:rPr>
        <w:t>４．業務内容については、仕様書に記載された業務内容５の(１)～(</w:t>
      </w:r>
      <w:r w:rsidR="00265D17" w:rsidRPr="000A6AE6">
        <w:rPr>
          <w:rFonts w:asciiTheme="minorEastAsia" w:hAnsiTheme="minorEastAsia" w:hint="eastAsia"/>
          <w:sz w:val="21"/>
          <w:szCs w:val="21"/>
          <w:lang w:eastAsia="ja-JP"/>
        </w:rPr>
        <w:t>５</w:t>
      </w:r>
      <w:r w:rsidRPr="000A6AE6">
        <w:rPr>
          <w:rFonts w:asciiTheme="minorEastAsia" w:hAnsiTheme="minorEastAsia" w:hint="eastAsia"/>
          <w:sz w:val="21"/>
          <w:szCs w:val="21"/>
          <w:lang w:eastAsia="ja-JP"/>
        </w:rPr>
        <w:t>)の項目(</w:t>
      </w:r>
      <w:r w:rsidR="00546E53" w:rsidRPr="000A6AE6">
        <w:rPr>
          <w:rFonts w:asciiTheme="minorEastAsia" w:hAnsiTheme="minorEastAsia" w:hint="eastAsia"/>
          <w:sz w:val="21"/>
          <w:szCs w:val="21"/>
          <w:lang w:eastAsia="ja-JP"/>
        </w:rPr>
        <w:t>書式</w:t>
      </w:r>
      <w:r w:rsidRPr="000A6AE6">
        <w:rPr>
          <w:rFonts w:asciiTheme="minorEastAsia" w:hAnsiTheme="minorEastAsia" w:hint="eastAsia"/>
          <w:sz w:val="21"/>
          <w:szCs w:val="21"/>
          <w:lang w:eastAsia="ja-JP"/>
        </w:rPr>
        <w:t>３の記載上の注意参照)を記載すること。</w:t>
      </w:r>
      <w:r w:rsidRPr="000A6AE6">
        <w:rPr>
          <w:rFonts w:asciiTheme="minorEastAsia" w:hAnsiTheme="minorEastAsia"/>
          <w:sz w:val="21"/>
          <w:szCs w:val="21"/>
          <w:lang w:eastAsia="ja-JP"/>
        </w:rPr>
        <w:br w:type="page"/>
      </w:r>
    </w:p>
    <w:p w14:paraId="64B9A4DC" w14:textId="77777777" w:rsidR="000E67B2" w:rsidRPr="000A6AE6" w:rsidRDefault="000E67B2" w:rsidP="000E67B2">
      <w:pPr>
        <w:spacing w:after="0"/>
        <w:jc w:val="center"/>
        <w:rPr>
          <w:rFonts w:asciiTheme="minorEastAsia" w:hAnsiTheme="minorEastAsia"/>
          <w:b/>
          <w:bCs/>
          <w:sz w:val="21"/>
          <w:szCs w:val="21"/>
          <w:lang w:eastAsia="ja-JP"/>
        </w:rPr>
      </w:pPr>
      <w:r w:rsidRPr="000A6AE6">
        <w:rPr>
          <w:rFonts w:asciiTheme="minorEastAsia" w:hAnsiTheme="minorEastAsia"/>
          <w:b/>
          <w:bCs/>
          <w:sz w:val="21"/>
          <w:szCs w:val="21"/>
          <w:lang w:eastAsia="ja-JP"/>
        </w:rPr>
        <w:lastRenderedPageBreak/>
        <w:t>担当職員職歴等</w:t>
      </w:r>
    </w:p>
    <w:p w14:paraId="40F6780B" w14:textId="64EC3BCE" w:rsidR="000E67B2" w:rsidRPr="000A6AE6" w:rsidRDefault="000E67B2" w:rsidP="000E67B2">
      <w:pPr>
        <w:spacing w:after="0"/>
        <w:jc w:val="center"/>
        <w:rPr>
          <w:rFonts w:asciiTheme="minorEastAsia" w:hAnsiTheme="minorEastAsia"/>
          <w:sz w:val="21"/>
          <w:szCs w:val="21"/>
          <w:lang w:eastAsia="ja-JP"/>
        </w:rPr>
      </w:pPr>
      <w:r w:rsidRPr="000A6AE6">
        <w:rPr>
          <w:rFonts w:asciiTheme="minorEastAsia" w:hAnsiTheme="minorEastAsia"/>
          <w:sz w:val="21"/>
          <w:szCs w:val="21"/>
          <w:lang w:eastAsia="ja-JP"/>
        </w:rPr>
        <w:t>【</w:t>
      </w:r>
      <w:r w:rsidRPr="000A6AE6">
        <w:rPr>
          <w:rFonts w:asciiTheme="minorEastAsia" w:hAnsiTheme="minorEastAsia" w:hint="eastAsia"/>
          <w:sz w:val="21"/>
          <w:szCs w:val="21"/>
          <w:lang w:eastAsia="ja-JP"/>
        </w:rPr>
        <w:t>副</w:t>
      </w:r>
      <w:r w:rsidRPr="000A6AE6">
        <w:rPr>
          <w:rFonts w:asciiTheme="minorEastAsia" w:hAnsiTheme="minorEastAsia"/>
          <w:sz w:val="21"/>
          <w:szCs w:val="21"/>
          <w:lang w:eastAsia="ja-JP"/>
        </w:rPr>
        <w:t>担当者】</w:t>
      </w:r>
    </w:p>
    <w:tbl>
      <w:tblPr>
        <w:tblStyle w:val="afe"/>
        <w:tblW w:w="0" w:type="auto"/>
        <w:tblInd w:w="9" w:type="dxa"/>
        <w:tblLayout w:type="fixed"/>
        <w:tblLook w:val="04A0" w:firstRow="1" w:lastRow="0" w:firstColumn="1" w:lastColumn="0" w:noHBand="0" w:noVBand="1"/>
      </w:tblPr>
      <w:tblGrid>
        <w:gridCol w:w="1092"/>
        <w:gridCol w:w="1134"/>
        <w:gridCol w:w="2551"/>
        <w:gridCol w:w="567"/>
        <w:gridCol w:w="709"/>
        <w:gridCol w:w="850"/>
        <w:gridCol w:w="1134"/>
        <w:gridCol w:w="804"/>
        <w:gridCol w:w="6"/>
      </w:tblGrid>
      <w:tr w:rsidR="000E67B2" w:rsidRPr="000A6AE6" w14:paraId="42F301E2" w14:textId="77777777" w:rsidTr="00493D15">
        <w:tc>
          <w:tcPr>
            <w:tcW w:w="2226" w:type="dxa"/>
            <w:gridSpan w:val="2"/>
            <w:vAlign w:val="center"/>
          </w:tcPr>
          <w:p w14:paraId="4A681BF5"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本委託での分担業務</w:t>
            </w:r>
          </w:p>
        </w:tc>
        <w:tc>
          <w:tcPr>
            <w:tcW w:w="6621" w:type="dxa"/>
            <w:gridSpan w:val="7"/>
            <w:vAlign w:val="center"/>
          </w:tcPr>
          <w:p w14:paraId="1705574E" w14:textId="77777777" w:rsidR="000E67B2" w:rsidRPr="000A6AE6" w:rsidRDefault="000E67B2" w:rsidP="00493D15">
            <w:pPr>
              <w:jc w:val="both"/>
              <w:rPr>
                <w:rFonts w:asciiTheme="minorEastAsia" w:hAnsiTheme="minorEastAsia"/>
                <w:sz w:val="21"/>
                <w:szCs w:val="21"/>
                <w:lang w:eastAsia="ja-JP"/>
              </w:rPr>
            </w:pPr>
          </w:p>
        </w:tc>
      </w:tr>
      <w:tr w:rsidR="000E67B2" w:rsidRPr="000A6AE6" w14:paraId="1F45A50E" w14:textId="77777777" w:rsidTr="00493D15">
        <w:trPr>
          <w:gridAfter w:val="1"/>
          <w:wAfter w:w="6" w:type="dxa"/>
          <w:trHeight w:val="57"/>
        </w:trPr>
        <w:tc>
          <w:tcPr>
            <w:tcW w:w="2226" w:type="dxa"/>
            <w:gridSpan w:val="2"/>
            <w:vMerge w:val="restart"/>
            <w:vAlign w:val="center"/>
          </w:tcPr>
          <w:p w14:paraId="7F9C1DEE"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氏名</w:t>
            </w:r>
          </w:p>
        </w:tc>
        <w:tc>
          <w:tcPr>
            <w:tcW w:w="3118" w:type="dxa"/>
            <w:gridSpan w:val="2"/>
            <w:vMerge w:val="restart"/>
            <w:vAlign w:val="center"/>
          </w:tcPr>
          <w:p w14:paraId="233523B5" w14:textId="77777777" w:rsidR="000E67B2" w:rsidRPr="000A6AE6" w:rsidRDefault="000E67B2" w:rsidP="00493D15">
            <w:pPr>
              <w:jc w:val="both"/>
              <w:rPr>
                <w:rFonts w:asciiTheme="minorEastAsia" w:hAnsiTheme="minorEastAsia"/>
                <w:sz w:val="21"/>
                <w:szCs w:val="21"/>
                <w:lang w:eastAsia="ja-JP"/>
              </w:rPr>
            </w:pPr>
          </w:p>
        </w:tc>
        <w:tc>
          <w:tcPr>
            <w:tcW w:w="709" w:type="dxa"/>
            <w:vMerge w:val="restart"/>
            <w:vAlign w:val="center"/>
          </w:tcPr>
          <w:p w14:paraId="48A78E20"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年齢</w:t>
            </w:r>
          </w:p>
        </w:tc>
        <w:tc>
          <w:tcPr>
            <w:tcW w:w="850" w:type="dxa"/>
            <w:vMerge w:val="restart"/>
            <w:vAlign w:val="center"/>
          </w:tcPr>
          <w:p w14:paraId="5F044461" w14:textId="77777777" w:rsidR="000E67B2" w:rsidRPr="000A6AE6" w:rsidRDefault="000E67B2" w:rsidP="00493D15">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才</w:t>
            </w:r>
          </w:p>
        </w:tc>
        <w:tc>
          <w:tcPr>
            <w:tcW w:w="1134" w:type="dxa"/>
            <w:vAlign w:val="center"/>
          </w:tcPr>
          <w:p w14:paraId="41C02683"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勤続年数</w:t>
            </w:r>
          </w:p>
        </w:tc>
        <w:tc>
          <w:tcPr>
            <w:tcW w:w="804" w:type="dxa"/>
            <w:vAlign w:val="center"/>
          </w:tcPr>
          <w:p w14:paraId="0392514D" w14:textId="77777777" w:rsidR="000E67B2" w:rsidRPr="000A6AE6" w:rsidRDefault="000E67B2" w:rsidP="00493D15">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年</w:t>
            </w:r>
          </w:p>
        </w:tc>
      </w:tr>
      <w:tr w:rsidR="000E67B2" w:rsidRPr="000A6AE6" w14:paraId="72580360" w14:textId="77777777" w:rsidTr="00493D15">
        <w:trPr>
          <w:gridAfter w:val="1"/>
          <w:wAfter w:w="6" w:type="dxa"/>
          <w:trHeight w:val="57"/>
        </w:trPr>
        <w:tc>
          <w:tcPr>
            <w:tcW w:w="2226" w:type="dxa"/>
            <w:gridSpan w:val="2"/>
            <w:vMerge/>
            <w:vAlign w:val="center"/>
          </w:tcPr>
          <w:p w14:paraId="4DD9D8C3" w14:textId="77777777" w:rsidR="000E67B2" w:rsidRPr="000A6AE6" w:rsidRDefault="000E67B2" w:rsidP="00493D15">
            <w:pPr>
              <w:jc w:val="both"/>
              <w:rPr>
                <w:rFonts w:asciiTheme="minorEastAsia" w:hAnsiTheme="minorEastAsia"/>
                <w:sz w:val="21"/>
                <w:szCs w:val="21"/>
                <w:lang w:eastAsia="ja-JP"/>
              </w:rPr>
            </w:pPr>
          </w:p>
        </w:tc>
        <w:tc>
          <w:tcPr>
            <w:tcW w:w="3118" w:type="dxa"/>
            <w:gridSpan w:val="2"/>
            <w:vMerge/>
            <w:vAlign w:val="center"/>
          </w:tcPr>
          <w:p w14:paraId="395D800A" w14:textId="77777777" w:rsidR="000E67B2" w:rsidRPr="000A6AE6" w:rsidRDefault="000E67B2" w:rsidP="00493D15">
            <w:pPr>
              <w:jc w:val="both"/>
              <w:rPr>
                <w:rFonts w:asciiTheme="minorEastAsia" w:hAnsiTheme="minorEastAsia"/>
                <w:sz w:val="21"/>
                <w:szCs w:val="21"/>
                <w:lang w:eastAsia="ja-JP"/>
              </w:rPr>
            </w:pPr>
          </w:p>
        </w:tc>
        <w:tc>
          <w:tcPr>
            <w:tcW w:w="709" w:type="dxa"/>
            <w:vMerge/>
            <w:vAlign w:val="center"/>
          </w:tcPr>
          <w:p w14:paraId="5305D93F" w14:textId="77777777" w:rsidR="000E67B2" w:rsidRPr="000A6AE6" w:rsidRDefault="000E67B2" w:rsidP="00493D15">
            <w:pPr>
              <w:jc w:val="both"/>
              <w:rPr>
                <w:rFonts w:asciiTheme="minorEastAsia" w:hAnsiTheme="minorEastAsia"/>
                <w:sz w:val="21"/>
                <w:szCs w:val="21"/>
                <w:lang w:eastAsia="ja-JP"/>
              </w:rPr>
            </w:pPr>
          </w:p>
        </w:tc>
        <w:tc>
          <w:tcPr>
            <w:tcW w:w="850" w:type="dxa"/>
            <w:vMerge/>
            <w:vAlign w:val="center"/>
          </w:tcPr>
          <w:p w14:paraId="226C2905" w14:textId="77777777" w:rsidR="000E67B2" w:rsidRPr="000A6AE6" w:rsidRDefault="000E67B2" w:rsidP="00493D15">
            <w:pPr>
              <w:jc w:val="both"/>
              <w:rPr>
                <w:rFonts w:asciiTheme="minorEastAsia" w:hAnsiTheme="minorEastAsia"/>
                <w:sz w:val="21"/>
                <w:szCs w:val="21"/>
                <w:lang w:eastAsia="ja-JP"/>
              </w:rPr>
            </w:pPr>
          </w:p>
        </w:tc>
        <w:tc>
          <w:tcPr>
            <w:tcW w:w="1134" w:type="dxa"/>
            <w:vAlign w:val="center"/>
          </w:tcPr>
          <w:p w14:paraId="2A6E6435"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経験年数</w:t>
            </w:r>
          </w:p>
        </w:tc>
        <w:tc>
          <w:tcPr>
            <w:tcW w:w="804" w:type="dxa"/>
            <w:vAlign w:val="center"/>
          </w:tcPr>
          <w:p w14:paraId="6807125A" w14:textId="77777777" w:rsidR="000E67B2" w:rsidRPr="000A6AE6" w:rsidRDefault="000E67B2" w:rsidP="00493D15">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年</w:t>
            </w:r>
          </w:p>
        </w:tc>
      </w:tr>
      <w:tr w:rsidR="000E67B2" w:rsidRPr="000A6AE6" w14:paraId="33DB346F" w14:textId="77777777" w:rsidTr="00493D15">
        <w:trPr>
          <w:trHeight w:val="776"/>
        </w:trPr>
        <w:tc>
          <w:tcPr>
            <w:tcW w:w="2226" w:type="dxa"/>
            <w:gridSpan w:val="2"/>
            <w:vAlign w:val="center"/>
          </w:tcPr>
          <w:p w14:paraId="35865D4E"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資格等</w:t>
            </w:r>
          </w:p>
        </w:tc>
        <w:tc>
          <w:tcPr>
            <w:tcW w:w="6621" w:type="dxa"/>
            <w:gridSpan w:val="7"/>
            <w:vAlign w:val="center"/>
          </w:tcPr>
          <w:p w14:paraId="7EB654AC" w14:textId="77777777" w:rsidR="000E67B2" w:rsidRPr="000A6AE6" w:rsidRDefault="000E67B2" w:rsidP="00493D15">
            <w:pPr>
              <w:jc w:val="both"/>
              <w:rPr>
                <w:rFonts w:asciiTheme="minorEastAsia" w:hAnsiTheme="minorEastAsia"/>
                <w:sz w:val="21"/>
                <w:szCs w:val="21"/>
                <w:lang w:eastAsia="ja-JP"/>
              </w:rPr>
            </w:pPr>
          </w:p>
        </w:tc>
      </w:tr>
      <w:tr w:rsidR="000E67B2" w:rsidRPr="000A6AE6" w14:paraId="49043D40" w14:textId="77777777" w:rsidTr="00493D15">
        <w:trPr>
          <w:gridAfter w:val="1"/>
          <w:wAfter w:w="6" w:type="dxa"/>
          <w:trHeight w:val="454"/>
        </w:trPr>
        <w:tc>
          <w:tcPr>
            <w:tcW w:w="1092" w:type="dxa"/>
            <w:vMerge w:val="restart"/>
            <w:vAlign w:val="center"/>
          </w:tcPr>
          <w:p w14:paraId="7B775A2A"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業務内容</w:t>
            </w:r>
          </w:p>
        </w:tc>
        <w:tc>
          <w:tcPr>
            <w:tcW w:w="1134" w:type="dxa"/>
            <w:vMerge w:val="restart"/>
            <w:vAlign w:val="center"/>
          </w:tcPr>
          <w:p w14:paraId="2CCB0747" w14:textId="77777777" w:rsidR="000E67B2" w:rsidRPr="000A6AE6" w:rsidRDefault="000E67B2" w:rsidP="00493D15">
            <w:pPr>
              <w:jc w:val="both"/>
              <w:rPr>
                <w:rFonts w:asciiTheme="minorEastAsia" w:hAnsiTheme="minorEastAsia"/>
                <w:sz w:val="21"/>
                <w:szCs w:val="21"/>
                <w:lang w:eastAsia="ja-JP"/>
              </w:rPr>
            </w:pPr>
          </w:p>
        </w:tc>
        <w:tc>
          <w:tcPr>
            <w:tcW w:w="2551" w:type="dxa"/>
            <w:vAlign w:val="center"/>
          </w:tcPr>
          <w:p w14:paraId="03E2F8C0"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病院名(病床数)</w:t>
            </w:r>
          </w:p>
        </w:tc>
        <w:tc>
          <w:tcPr>
            <w:tcW w:w="4064" w:type="dxa"/>
            <w:gridSpan w:val="5"/>
            <w:vAlign w:val="center"/>
          </w:tcPr>
          <w:p w14:paraId="356D9BF1" w14:textId="77777777" w:rsidR="000E67B2" w:rsidRPr="000A6AE6" w:rsidRDefault="000E67B2" w:rsidP="00493D15">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　　　床)</w:t>
            </w:r>
          </w:p>
        </w:tc>
      </w:tr>
      <w:tr w:rsidR="000E67B2" w:rsidRPr="000A6AE6" w14:paraId="553EACFF" w14:textId="77777777" w:rsidTr="00493D15">
        <w:trPr>
          <w:gridAfter w:val="1"/>
          <w:wAfter w:w="6" w:type="dxa"/>
          <w:trHeight w:val="454"/>
        </w:trPr>
        <w:tc>
          <w:tcPr>
            <w:tcW w:w="1092" w:type="dxa"/>
            <w:vMerge/>
            <w:vAlign w:val="center"/>
          </w:tcPr>
          <w:p w14:paraId="42AE8BC7" w14:textId="77777777" w:rsidR="000E67B2" w:rsidRPr="000A6AE6" w:rsidRDefault="000E67B2" w:rsidP="00493D15">
            <w:pPr>
              <w:jc w:val="both"/>
              <w:rPr>
                <w:rFonts w:asciiTheme="minorEastAsia" w:hAnsiTheme="minorEastAsia"/>
                <w:sz w:val="21"/>
                <w:szCs w:val="21"/>
                <w:lang w:eastAsia="ja-JP"/>
              </w:rPr>
            </w:pPr>
          </w:p>
        </w:tc>
        <w:tc>
          <w:tcPr>
            <w:tcW w:w="1134" w:type="dxa"/>
            <w:vMerge/>
            <w:vAlign w:val="center"/>
          </w:tcPr>
          <w:p w14:paraId="3D352EBB" w14:textId="77777777" w:rsidR="000E67B2" w:rsidRPr="000A6AE6" w:rsidRDefault="000E67B2" w:rsidP="00493D15">
            <w:pPr>
              <w:jc w:val="both"/>
              <w:rPr>
                <w:rFonts w:asciiTheme="minorEastAsia" w:hAnsiTheme="minorEastAsia"/>
                <w:sz w:val="21"/>
                <w:szCs w:val="21"/>
                <w:lang w:eastAsia="ja-JP"/>
              </w:rPr>
            </w:pPr>
          </w:p>
        </w:tc>
        <w:tc>
          <w:tcPr>
            <w:tcW w:w="2551" w:type="dxa"/>
            <w:vAlign w:val="center"/>
          </w:tcPr>
          <w:p w14:paraId="3C4E82D1"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業務期間</w:t>
            </w:r>
          </w:p>
        </w:tc>
        <w:tc>
          <w:tcPr>
            <w:tcW w:w="4064" w:type="dxa"/>
            <w:gridSpan w:val="5"/>
            <w:vAlign w:val="center"/>
          </w:tcPr>
          <w:p w14:paraId="2AFD5F53"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年　　月　～　　　　年　　月</w:t>
            </w:r>
          </w:p>
        </w:tc>
      </w:tr>
      <w:tr w:rsidR="000E67B2" w:rsidRPr="000A6AE6" w14:paraId="771CAB1A" w14:textId="77777777" w:rsidTr="00493D15">
        <w:trPr>
          <w:gridAfter w:val="1"/>
          <w:wAfter w:w="6" w:type="dxa"/>
          <w:trHeight w:val="454"/>
        </w:trPr>
        <w:tc>
          <w:tcPr>
            <w:tcW w:w="1092" w:type="dxa"/>
            <w:vMerge/>
            <w:vAlign w:val="center"/>
          </w:tcPr>
          <w:p w14:paraId="607F952A" w14:textId="77777777" w:rsidR="000E67B2" w:rsidRPr="000A6AE6" w:rsidRDefault="000E67B2" w:rsidP="00493D15">
            <w:pPr>
              <w:jc w:val="both"/>
              <w:rPr>
                <w:rFonts w:asciiTheme="minorEastAsia" w:hAnsiTheme="minorEastAsia"/>
                <w:sz w:val="21"/>
                <w:szCs w:val="21"/>
                <w:lang w:eastAsia="ja-JP"/>
              </w:rPr>
            </w:pPr>
          </w:p>
        </w:tc>
        <w:tc>
          <w:tcPr>
            <w:tcW w:w="1134" w:type="dxa"/>
            <w:vMerge/>
            <w:vAlign w:val="center"/>
          </w:tcPr>
          <w:p w14:paraId="198A66FE" w14:textId="77777777" w:rsidR="000E67B2" w:rsidRPr="000A6AE6" w:rsidRDefault="000E67B2" w:rsidP="00493D15">
            <w:pPr>
              <w:jc w:val="both"/>
              <w:rPr>
                <w:rFonts w:asciiTheme="minorEastAsia" w:hAnsiTheme="minorEastAsia"/>
                <w:sz w:val="21"/>
                <w:szCs w:val="21"/>
                <w:lang w:eastAsia="ja-JP"/>
              </w:rPr>
            </w:pPr>
          </w:p>
        </w:tc>
        <w:tc>
          <w:tcPr>
            <w:tcW w:w="2551" w:type="dxa"/>
            <w:vAlign w:val="center"/>
          </w:tcPr>
          <w:p w14:paraId="6D9DE5FA"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業務概要・範囲</w:t>
            </w:r>
          </w:p>
        </w:tc>
        <w:tc>
          <w:tcPr>
            <w:tcW w:w="4064" w:type="dxa"/>
            <w:gridSpan w:val="5"/>
            <w:vAlign w:val="center"/>
          </w:tcPr>
          <w:p w14:paraId="5D8CA181" w14:textId="77777777" w:rsidR="000E67B2" w:rsidRPr="000A6AE6" w:rsidRDefault="000E67B2" w:rsidP="00493D15">
            <w:pPr>
              <w:jc w:val="both"/>
              <w:rPr>
                <w:rFonts w:asciiTheme="minorEastAsia" w:hAnsiTheme="minorEastAsia"/>
                <w:sz w:val="21"/>
                <w:szCs w:val="21"/>
                <w:lang w:eastAsia="ja-JP"/>
              </w:rPr>
            </w:pPr>
          </w:p>
        </w:tc>
      </w:tr>
      <w:tr w:rsidR="000E67B2" w:rsidRPr="000A6AE6" w14:paraId="5CBDA3DF" w14:textId="77777777" w:rsidTr="00493D15">
        <w:trPr>
          <w:gridAfter w:val="1"/>
          <w:wAfter w:w="6" w:type="dxa"/>
          <w:trHeight w:val="454"/>
        </w:trPr>
        <w:tc>
          <w:tcPr>
            <w:tcW w:w="1092" w:type="dxa"/>
            <w:vMerge w:val="restart"/>
            <w:vAlign w:val="center"/>
          </w:tcPr>
          <w:p w14:paraId="21DCEB19"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業務内容</w:t>
            </w:r>
          </w:p>
        </w:tc>
        <w:tc>
          <w:tcPr>
            <w:tcW w:w="1134" w:type="dxa"/>
            <w:vMerge w:val="restart"/>
            <w:vAlign w:val="center"/>
          </w:tcPr>
          <w:p w14:paraId="3333F23A" w14:textId="77777777" w:rsidR="000E67B2" w:rsidRPr="000A6AE6" w:rsidRDefault="000E67B2" w:rsidP="00493D15">
            <w:pPr>
              <w:jc w:val="both"/>
              <w:rPr>
                <w:rFonts w:asciiTheme="minorEastAsia" w:hAnsiTheme="minorEastAsia"/>
                <w:sz w:val="21"/>
                <w:szCs w:val="21"/>
                <w:lang w:eastAsia="ja-JP"/>
              </w:rPr>
            </w:pPr>
          </w:p>
        </w:tc>
        <w:tc>
          <w:tcPr>
            <w:tcW w:w="2551" w:type="dxa"/>
            <w:vAlign w:val="center"/>
          </w:tcPr>
          <w:p w14:paraId="6AE0743C" w14:textId="77777777" w:rsidR="000E67B2" w:rsidRPr="000A6AE6" w:rsidRDefault="000E67B2" w:rsidP="00493D15">
            <w:pPr>
              <w:rPr>
                <w:rFonts w:asciiTheme="minorEastAsia" w:hAnsiTheme="minorEastAsia"/>
                <w:sz w:val="21"/>
                <w:szCs w:val="21"/>
                <w:lang w:eastAsia="ja-JP"/>
              </w:rPr>
            </w:pPr>
            <w:r w:rsidRPr="000A6AE6">
              <w:rPr>
                <w:rFonts w:asciiTheme="minorEastAsia" w:hAnsiTheme="minorEastAsia" w:hint="eastAsia"/>
                <w:sz w:val="21"/>
                <w:szCs w:val="21"/>
                <w:lang w:eastAsia="ja-JP"/>
              </w:rPr>
              <w:t>病院名(病床数)</w:t>
            </w:r>
          </w:p>
        </w:tc>
        <w:tc>
          <w:tcPr>
            <w:tcW w:w="4064" w:type="dxa"/>
            <w:gridSpan w:val="5"/>
            <w:vAlign w:val="center"/>
          </w:tcPr>
          <w:p w14:paraId="3FD8017B" w14:textId="77777777" w:rsidR="000E67B2" w:rsidRPr="000A6AE6" w:rsidRDefault="000E67B2" w:rsidP="00493D15">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　　　床)</w:t>
            </w:r>
          </w:p>
        </w:tc>
      </w:tr>
      <w:tr w:rsidR="000E67B2" w:rsidRPr="000A6AE6" w14:paraId="3B0D4402" w14:textId="77777777" w:rsidTr="00493D15">
        <w:trPr>
          <w:gridAfter w:val="1"/>
          <w:wAfter w:w="6" w:type="dxa"/>
          <w:trHeight w:val="454"/>
        </w:trPr>
        <w:tc>
          <w:tcPr>
            <w:tcW w:w="1092" w:type="dxa"/>
            <w:vMerge/>
            <w:vAlign w:val="center"/>
          </w:tcPr>
          <w:p w14:paraId="72449A32" w14:textId="77777777" w:rsidR="000E67B2" w:rsidRPr="000A6AE6" w:rsidRDefault="000E67B2" w:rsidP="00493D15">
            <w:pPr>
              <w:jc w:val="both"/>
              <w:rPr>
                <w:rFonts w:asciiTheme="minorEastAsia" w:hAnsiTheme="minorEastAsia"/>
                <w:sz w:val="21"/>
                <w:szCs w:val="21"/>
                <w:lang w:eastAsia="ja-JP"/>
              </w:rPr>
            </w:pPr>
          </w:p>
        </w:tc>
        <w:tc>
          <w:tcPr>
            <w:tcW w:w="1134" w:type="dxa"/>
            <w:vMerge/>
            <w:vAlign w:val="center"/>
          </w:tcPr>
          <w:p w14:paraId="4CDC577D" w14:textId="77777777" w:rsidR="000E67B2" w:rsidRPr="000A6AE6" w:rsidRDefault="000E67B2" w:rsidP="00493D15">
            <w:pPr>
              <w:jc w:val="both"/>
              <w:rPr>
                <w:rFonts w:asciiTheme="minorEastAsia" w:hAnsiTheme="minorEastAsia"/>
                <w:sz w:val="21"/>
                <w:szCs w:val="21"/>
                <w:lang w:eastAsia="ja-JP"/>
              </w:rPr>
            </w:pPr>
          </w:p>
        </w:tc>
        <w:tc>
          <w:tcPr>
            <w:tcW w:w="2551" w:type="dxa"/>
            <w:vAlign w:val="center"/>
          </w:tcPr>
          <w:p w14:paraId="3C1542D5"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業務期間</w:t>
            </w:r>
          </w:p>
        </w:tc>
        <w:tc>
          <w:tcPr>
            <w:tcW w:w="4064" w:type="dxa"/>
            <w:gridSpan w:val="5"/>
            <w:vAlign w:val="center"/>
          </w:tcPr>
          <w:p w14:paraId="16B1B8DA"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年　　月　～　　　　年　　月</w:t>
            </w:r>
          </w:p>
        </w:tc>
      </w:tr>
      <w:tr w:rsidR="000E67B2" w:rsidRPr="000A6AE6" w14:paraId="68C06795" w14:textId="77777777" w:rsidTr="00493D15">
        <w:trPr>
          <w:gridAfter w:val="1"/>
          <w:wAfter w:w="6" w:type="dxa"/>
          <w:trHeight w:val="454"/>
        </w:trPr>
        <w:tc>
          <w:tcPr>
            <w:tcW w:w="1092" w:type="dxa"/>
            <w:vMerge/>
            <w:vAlign w:val="center"/>
          </w:tcPr>
          <w:p w14:paraId="06F6DF24" w14:textId="77777777" w:rsidR="000E67B2" w:rsidRPr="000A6AE6" w:rsidRDefault="000E67B2" w:rsidP="00493D15">
            <w:pPr>
              <w:jc w:val="both"/>
              <w:rPr>
                <w:rFonts w:asciiTheme="minorEastAsia" w:hAnsiTheme="minorEastAsia"/>
                <w:sz w:val="21"/>
                <w:szCs w:val="21"/>
                <w:lang w:eastAsia="ja-JP"/>
              </w:rPr>
            </w:pPr>
          </w:p>
        </w:tc>
        <w:tc>
          <w:tcPr>
            <w:tcW w:w="1134" w:type="dxa"/>
            <w:vMerge/>
            <w:vAlign w:val="center"/>
          </w:tcPr>
          <w:p w14:paraId="47DB1675" w14:textId="77777777" w:rsidR="000E67B2" w:rsidRPr="000A6AE6" w:rsidRDefault="000E67B2" w:rsidP="00493D15">
            <w:pPr>
              <w:jc w:val="both"/>
              <w:rPr>
                <w:rFonts w:asciiTheme="minorEastAsia" w:hAnsiTheme="minorEastAsia"/>
                <w:sz w:val="21"/>
                <w:szCs w:val="21"/>
                <w:lang w:eastAsia="ja-JP"/>
              </w:rPr>
            </w:pPr>
          </w:p>
        </w:tc>
        <w:tc>
          <w:tcPr>
            <w:tcW w:w="2551" w:type="dxa"/>
            <w:vAlign w:val="center"/>
          </w:tcPr>
          <w:p w14:paraId="3AF9710D"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業務概要・範囲</w:t>
            </w:r>
          </w:p>
        </w:tc>
        <w:tc>
          <w:tcPr>
            <w:tcW w:w="4064" w:type="dxa"/>
            <w:gridSpan w:val="5"/>
            <w:vAlign w:val="center"/>
          </w:tcPr>
          <w:p w14:paraId="0E72E4CE" w14:textId="77777777" w:rsidR="000E67B2" w:rsidRPr="000A6AE6" w:rsidRDefault="000E67B2" w:rsidP="00493D15">
            <w:pPr>
              <w:jc w:val="both"/>
              <w:rPr>
                <w:rFonts w:asciiTheme="minorEastAsia" w:hAnsiTheme="minorEastAsia"/>
                <w:sz w:val="21"/>
                <w:szCs w:val="21"/>
                <w:lang w:eastAsia="ja-JP"/>
              </w:rPr>
            </w:pPr>
          </w:p>
        </w:tc>
      </w:tr>
      <w:tr w:rsidR="000E67B2" w:rsidRPr="000A6AE6" w14:paraId="4BC7DE7A" w14:textId="77777777" w:rsidTr="00493D15">
        <w:trPr>
          <w:gridAfter w:val="1"/>
          <w:wAfter w:w="6" w:type="dxa"/>
          <w:trHeight w:val="454"/>
        </w:trPr>
        <w:tc>
          <w:tcPr>
            <w:tcW w:w="1092" w:type="dxa"/>
            <w:vMerge w:val="restart"/>
            <w:vAlign w:val="center"/>
          </w:tcPr>
          <w:p w14:paraId="3852BA89"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業務内容</w:t>
            </w:r>
          </w:p>
        </w:tc>
        <w:tc>
          <w:tcPr>
            <w:tcW w:w="1134" w:type="dxa"/>
            <w:vMerge w:val="restart"/>
            <w:vAlign w:val="center"/>
          </w:tcPr>
          <w:p w14:paraId="58CAF9D4" w14:textId="77777777" w:rsidR="000E67B2" w:rsidRPr="000A6AE6" w:rsidRDefault="000E67B2" w:rsidP="00493D15">
            <w:pPr>
              <w:jc w:val="both"/>
              <w:rPr>
                <w:rFonts w:asciiTheme="minorEastAsia" w:hAnsiTheme="minorEastAsia"/>
                <w:sz w:val="21"/>
                <w:szCs w:val="21"/>
                <w:lang w:eastAsia="ja-JP"/>
              </w:rPr>
            </w:pPr>
          </w:p>
        </w:tc>
        <w:tc>
          <w:tcPr>
            <w:tcW w:w="2551" w:type="dxa"/>
            <w:vAlign w:val="center"/>
          </w:tcPr>
          <w:p w14:paraId="7DDF0E9B"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病院名(病床数)</w:t>
            </w:r>
          </w:p>
        </w:tc>
        <w:tc>
          <w:tcPr>
            <w:tcW w:w="4064" w:type="dxa"/>
            <w:gridSpan w:val="5"/>
            <w:vAlign w:val="center"/>
          </w:tcPr>
          <w:p w14:paraId="71405348" w14:textId="77777777" w:rsidR="000E67B2" w:rsidRPr="000A6AE6" w:rsidRDefault="000E67B2" w:rsidP="00493D15">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　　　床)</w:t>
            </w:r>
          </w:p>
        </w:tc>
      </w:tr>
      <w:tr w:rsidR="000E67B2" w:rsidRPr="000A6AE6" w14:paraId="0534F220" w14:textId="77777777" w:rsidTr="00493D15">
        <w:trPr>
          <w:gridAfter w:val="1"/>
          <w:wAfter w:w="6" w:type="dxa"/>
          <w:trHeight w:val="454"/>
        </w:trPr>
        <w:tc>
          <w:tcPr>
            <w:tcW w:w="1092" w:type="dxa"/>
            <w:vMerge/>
            <w:vAlign w:val="center"/>
          </w:tcPr>
          <w:p w14:paraId="4DAEC8C2" w14:textId="77777777" w:rsidR="000E67B2" w:rsidRPr="000A6AE6" w:rsidRDefault="000E67B2" w:rsidP="00493D15">
            <w:pPr>
              <w:jc w:val="both"/>
              <w:rPr>
                <w:rFonts w:asciiTheme="minorEastAsia" w:hAnsiTheme="minorEastAsia"/>
                <w:sz w:val="21"/>
                <w:szCs w:val="21"/>
                <w:lang w:eastAsia="ja-JP"/>
              </w:rPr>
            </w:pPr>
          </w:p>
        </w:tc>
        <w:tc>
          <w:tcPr>
            <w:tcW w:w="1134" w:type="dxa"/>
            <w:vMerge/>
            <w:vAlign w:val="center"/>
          </w:tcPr>
          <w:p w14:paraId="45589D88" w14:textId="77777777" w:rsidR="000E67B2" w:rsidRPr="000A6AE6" w:rsidRDefault="000E67B2" w:rsidP="00493D15">
            <w:pPr>
              <w:jc w:val="both"/>
              <w:rPr>
                <w:rFonts w:asciiTheme="minorEastAsia" w:hAnsiTheme="minorEastAsia"/>
                <w:sz w:val="21"/>
                <w:szCs w:val="21"/>
                <w:lang w:eastAsia="ja-JP"/>
              </w:rPr>
            </w:pPr>
          </w:p>
        </w:tc>
        <w:tc>
          <w:tcPr>
            <w:tcW w:w="2551" w:type="dxa"/>
            <w:vAlign w:val="center"/>
          </w:tcPr>
          <w:p w14:paraId="73A04930"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業務期間</w:t>
            </w:r>
          </w:p>
        </w:tc>
        <w:tc>
          <w:tcPr>
            <w:tcW w:w="4064" w:type="dxa"/>
            <w:gridSpan w:val="5"/>
            <w:vAlign w:val="center"/>
          </w:tcPr>
          <w:p w14:paraId="6724AE05"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年　　月　～　　　　年　　月</w:t>
            </w:r>
          </w:p>
        </w:tc>
      </w:tr>
      <w:tr w:rsidR="000E67B2" w:rsidRPr="000A6AE6" w14:paraId="5BAFCC7F" w14:textId="77777777" w:rsidTr="00493D15">
        <w:trPr>
          <w:gridAfter w:val="1"/>
          <w:wAfter w:w="6" w:type="dxa"/>
          <w:trHeight w:val="454"/>
        </w:trPr>
        <w:tc>
          <w:tcPr>
            <w:tcW w:w="1092" w:type="dxa"/>
            <w:vMerge/>
            <w:vAlign w:val="center"/>
          </w:tcPr>
          <w:p w14:paraId="5B397636" w14:textId="77777777" w:rsidR="000E67B2" w:rsidRPr="000A6AE6" w:rsidRDefault="000E67B2" w:rsidP="00493D15">
            <w:pPr>
              <w:jc w:val="both"/>
              <w:rPr>
                <w:rFonts w:asciiTheme="minorEastAsia" w:hAnsiTheme="minorEastAsia"/>
                <w:sz w:val="21"/>
                <w:szCs w:val="21"/>
                <w:lang w:eastAsia="ja-JP"/>
              </w:rPr>
            </w:pPr>
          </w:p>
        </w:tc>
        <w:tc>
          <w:tcPr>
            <w:tcW w:w="1134" w:type="dxa"/>
            <w:vMerge/>
            <w:vAlign w:val="center"/>
          </w:tcPr>
          <w:p w14:paraId="4678E57C" w14:textId="77777777" w:rsidR="000E67B2" w:rsidRPr="000A6AE6" w:rsidRDefault="000E67B2" w:rsidP="00493D15">
            <w:pPr>
              <w:jc w:val="both"/>
              <w:rPr>
                <w:rFonts w:asciiTheme="minorEastAsia" w:hAnsiTheme="minorEastAsia"/>
                <w:sz w:val="21"/>
                <w:szCs w:val="21"/>
                <w:lang w:eastAsia="ja-JP"/>
              </w:rPr>
            </w:pPr>
          </w:p>
        </w:tc>
        <w:tc>
          <w:tcPr>
            <w:tcW w:w="2551" w:type="dxa"/>
            <w:vAlign w:val="center"/>
          </w:tcPr>
          <w:p w14:paraId="2708A728"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業務概要・範囲</w:t>
            </w:r>
          </w:p>
        </w:tc>
        <w:tc>
          <w:tcPr>
            <w:tcW w:w="4064" w:type="dxa"/>
            <w:gridSpan w:val="5"/>
            <w:vAlign w:val="center"/>
          </w:tcPr>
          <w:p w14:paraId="12016C98" w14:textId="77777777" w:rsidR="000E67B2" w:rsidRPr="000A6AE6" w:rsidRDefault="000E67B2" w:rsidP="00493D15">
            <w:pPr>
              <w:jc w:val="both"/>
              <w:rPr>
                <w:rFonts w:asciiTheme="minorEastAsia" w:hAnsiTheme="minorEastAsia"/>
                <w:sz w:val="21"/>
                <w:szCs w:val="21"/>
                <w:lang w:eastAsia="ja-JP"/>
              </w:rPr>
            </w:pPr>
          </w:p>
        </w:tc>
      </w:tr>
      <w:tr w:rsidR="000E67B2" w:rsidRPr="000A6AE6" w14:paraId="77DF55DD" w14:textId="77777777" w:rsidTr="00493D15">
        <w:trPr>
          <w:gridAfter w:val="1"/>
          <w:wAfter w:w="6" w:type="dxa"/>
          <w:trHeight w:val="454"/>
        </w:trPr>
        <w:tc>
          <w:tcPr>
            <w:tcW w:w="1092" w:type="dxa"/>
            <w:vMerge w:val="restart"/>
            <w:vAlign w:val="center"/>
          </w:tcPr>
          <w:p w14:paraId="024516B5"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業務内容</w:t>
            </w:r>
          </w:p>
        </w:tc>
        <w:tc>
          <w:tcPr>
            <w:tcW w:w="1134" w:type="dxa"/>
            <w:vMerge w:val="restart"/>
            <w:vAlign w:val="center"/>
          </w:tcPr>
          <w:p w14:paraId="2F84C6D1" w14:textId="77777777" w:rsidR="000E67B2" w:rsidRPr="000A6AE6" w:rsidRDefault="000E67B2" w:rsidP="00493D15">
            <w:pPr>
              <w:jc w:val="both"/>
              <w:rPr>
                <w:rFonts w:asciiTheme="minorEastAsia" w:hAnsiTheme="minorEastAsia"/>
                <w:sz w:val="21"/>
                <w:szCs w:val="21"/>
                <w:lang w:eastAsia="ja-JP"/>
              </w:rPr>
            </w:pPr>
          </w:p>
        </w:tc>
        <w:tc>
          <w:tcPr>
            <w:tcW w:w="2551" w:type="dxa"/>
            <w:vAlign w:val="center"/>
          </w:tcPr>
          <w:p w14:paraId="13CC0816"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病院名(病床数)</w:t>
            </w:r>
          </w:p>
        </w:tc>
        <w:tc>
          <w:tcPr>
            <w:tcW w:w="4064" w:type="dxa"/>
            <w:gridSpan w:val="5"/>
            <w:vAlign w:val="center"/>
          </w:tcPr>
          <w:p w14:paraId="155EFB67" w14:textId="77777777" w:rsidR="000E67B2" w:rsidRPr="000A6AE6" w:rsidRDefault="000E67B2" w:rsidP="00493D15">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　　　床)</w:t>
            </w:r>
          </w:p>
        </w:tc>
      </w:tr>
      <w:tr w:rsidR="000E67B2" w:rsidRPr="000A6AE6" w14:paraId="265D1C41" w14:textId="77777777" w:rsidTr="00493D15">
        <w:trPr>
          <w:gridAfter w:val="1"/>
          <w:wAfter w:w="6" w:type="dxa"/>
          <w:trHeight w:val="454"/>
        </w:trPr>
        <w:tc>
          <w:tcPr>
            <w:tcW w:w="1092" w:type="dxa"/>
            <w:vMerge/>
            <w:vAlign w:val="center"/>
          </w:tcPr>
          <w:p w14:paraId="4DEDE902" w14:textId="77777777" w:rsidR="000E67B2" w:rsidRPr="000A6AE6" w:rsidRDefault="000E67B2" w:rsidP="00493D15">
            <w:pPr>
              <w:jc w:val="both"/>
              <w:rPr>
                <w:rFonts w:asciiTheme="minorEastAsia" w:hAnsiTheme="minorEastAsia"/>
                <w:sz w:val="21"/>
                <w:szCs w:val="21"/>
                <w:lang w:eastAsia="ja-JP"/>
              </w:rPr>
            </w:pPr>
          </w:p>
        </w:tc>
        <w:tc>
          <w:tcPr>
            <w:tcW w:w="1134" w:type="dxa"/>
            <w:vMerge/>
            <w:vAlign w:val="center"/>
          </w:tcPr>
          <w:p w14:paraId="3B10D6F5" w14:textId="77777777" w:rsidR="000E67B2" w:rsidRPr="000A6AE6" w:rsidRDefault="000E67B2" w:rsidP="00493D15">
            <w:pPr>
              <w:jc w:val="both"/>
              <w:rPr>
                <w:rFonts w:asciiTheme="minorEastAsia" w:hAnsiTheme="minorEastAsia"/>
                <w:sz w:val="21"/>
                <w:szCs w:val="21"/>
                <w:lang w:eastAsia="ja-JP"/>
              </w:rPr>
            </w:pPr>
          </w:p>
        </w:tc>
        <w:tc>
          <w:tcPr>
            <w:tcW w:w="2551" w:type="dxa"/>
            <w:vAlign w:val="center"/>
          </w:tcPr>
          <w:p w14:paraId="101337B1"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業務期間</w:t>
            </w:r>
          </w:p>
        </w:tc>
        <w:tc>
          <w:tcPr>
            <w:tcW w:w="4064" w:type="dxa"/>
            <w:gridSpan w:val="5"/>
            <w:vAlign w:val="center"/>
          </w:tcPr>
          <w:p w14:paraId="4C4C4E1A"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年　　月　～　　　　年　　月</w:t>
            </w:r>
          </w:p>
        </w:tc>
      </w:tr>
      <w:tr w:rsidR="000E67B2" w:rsidRPr="000A6AE6" w14:paraId="0AEE93E4" w14:textId="77777777" w:rsidTr="00493D15">
        <w:trPr>
          <w:gridAfter w:val="1"/>
          <w:wAfter w:w="6" w:type="dxa"/>
          <w:trHeight w:val="454"/>
        </w:trPr>
        <w:tc>
          <w:tcPr>
            <w:tcW w:w="1092" w:type="dxa"/>
            <w:vMerge/>
            <w:vAlign w:val="center"/>
          </w:tcPr>
          <w:p w14:paraId="5D11B72A" w14:textId="77777777" w:rsidR="000E67B2" w:rsidRPr="000A6AE6" w:rsidRDefault="000E67B2" w:rsidP="00493D15">
            <w:pPr>
              <w:jc w:val="both"/>
              <w:rPr>
                <w:rFonts w:asciiTheme="minorEastAsia" w:hAnsiTheme="minorEastAsia"/>
                <w:sz w:val="21"/>
                <w:szCs w:val="21"/>
                <w:lang w:eastAsia="ja-JP"/>
              </w:rPr>
            </w:pPr>
          </w:p>
        </w:tc>
        <w:tc>
          <w:tcPr>
            <w:tcW w:w="1134" w:type="dxa"/>
            <w:vMerge/>
            <w:vAlign w:val="center"/>
          </w:tcPr>
          <w:p w14:paraId="0BACA007" w14:textId="77777777" w:rsidR="000E67B2" w:rsidRPr="000A6AE6" w:rsidRDefault="000E67B2" w:rsidP="00493D15">
            <w:pPr>
              <w:jc w:val="both"/>
              <w:rPr>
                <w:rFonts w:asciiTheme="minorEastAsia" w:hAnsiTheme="minorEastAsia"/>
                <w:sz w:val="21"/>
                <w:szCs w:val="21"/>
                <w:lang w:eastAsia="ja-JP"/>
              </w:rPr>
            </w:pPr>
          </w:p>
        </w:tc>
        <w:tc>
          <w:tcPr>
            <w:tcW w:w="2551" w:type="dxa"/>
            <w:vAlign w:val="center"/>
          </w:tcPr>
          <w:p w14:paraId="7883D0E1"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業務概要・範囲</w:t>
            </w:r>
          </w:p>
        </w:tc>
        <w:tc>
          <w:tcPr>
            <w:tcW w:w="4064" w:type="dxa"/>
            <w:gridSpan w:val="5"/>
            <w:vAlign w:val="center"/>
          </w:tcPr>
          <w:p w14:paraId="73F14B9C" w14:textId="77777777" w:rsidR="000E67B2" w:rsidRPr="000A6AE6" w:rsidRDefault="000E67B2" w:rsidP="00493D15">
            <w:pPr>
              <w:jc w:val="both"/>
              <w:rPr>
                <w:rFonts w:asciiTheme="minorEastAsia" w:hAnsiTheme="minorEastAsia"/>
                <w:sz w:val="21"/>
                <w:szCs w:val="21"/>
                <w:lang w:eastAsia="ja-JP"/>
              </w:rPr>
            </w:pPr>
          </w:p>
        </w:tc>
      </w:tr>
      <w:tr w:rsidR="000E67B2" w:rsidRPr="000A6AE6" w14:paraId="6732517F" w14:textId="77777777" w:rsidTr="00493D15">
        <w:trPr>
          <w:gridAfter w:val="1"/>
          <w:wAfter w:w="6" w:type="dxa"/>
          <w:trHeight w:val="454"/>
        </w:trPr>
        <w:tc>
          <w:tcPr>
            <w:tcW w:w="1092" w:type="dxa"/>
            <w:vMerge w:val="restart"/>
            <w:vAlign w:val="center"/>
          </w:tcPr>
          <w:p w14:paraId="7DAC3ACF"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業務内容</w:t>
            </w:r>
          </w:p>
        </w:tc>
        <w:tc>
          <w:tcPr>
            <w:tcW w:w="1134" w:type="dxa"/>
            <w:vMerge w:val="restart"/>
            <w:vAlign w:val="center"/>
          </w:tcPr>
          <w:p w14:paraId="5359251D" w14:textId="77777777" w:rsidR="000E67B2" w:rsidRPr="000A6AE6" w:rsidRDefault="000E67B2" w:rsidP="00493D15">
            <w:pPr>
              <w:jc w:val="both"/>
              <w:rPr>
                <w:rFonts w:asciiTheme="minorEastAsia" w:hAnsiTheme="minorEastAsia"/>
                <w:sz w:val="21"/>
                <w:szCs w:val="21"/>
                <w:lang w:eastAsia="ja-JP"/>
              </w:rPr>
            </w:pPr>
          </w:p>
        </w:tc>
        <w:tc>
          <w:tcPr>
            <w:tcW w:w="2551" w:type="dxa"/>
            <w:vAlign w:val="center"/>
          </w:tcPr>
          <w:p w14:paraId="1DF1A493"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病院名(病床数)</w:t>
            </w:r>
          </w:p>
        </w:tc>
        <w:tc>
          <w:tcPr>
            <w:tcW w:w="4064" w:type="dxa"/>
            <w:gridSpan w:val="5"/>
            <w:vAlign w:val="center"/>
          </w:tcPr>
          <w:p w14:paraId="5A43697A" w14:textId="77777777" w:rsidR="000E67B2" w:rsidRPr="000A6AE6" w:rsidRDefault="000E67B2" w:rsidP="00493D15">
            <w:pPr>
              <w:jc w:val="right"/>
              <w:rPr>
                <w:rFonts w:asciiTheme="minorEastAsia" w:hAnsiTheme="minorEastAsia"/>
                <w:sz w:val="21"/>
                <w:szCs w:val="21"/>
                <w:lang w:eastAsia="ja-JP"/>
              </w:rPr>
            </w:pPr>
            <w:r w:rsidRPr="000A6AE6">
              <w:rPr>
                <w:rFonts w:asciiTheme="minorEastAsia" w:hAnsiTheme="minorEastAsia" w:hint="eastAsia"/>
                <w:sz w:val="21"/>
                <w:szCs w:val="21"/>
                <w:lang w:eastAsia="ja-JP"/>
              </w:rPr>
              <w:t>(　　　床)</w:t>
            </w:r>
          </w:p>
        </w:tc>
      </w:tr>
      <w:tr w:rsidR="000E67B2" w:rsidRPr="000A6AE6" w14:paraId="21280321" w14:textId="77777777" w:rsidTr="00493D15">
        <w:trPr>
          <w:gridAfter w:val="1"/>
          <w:wAfter w:w="6" w:type="dxa"/>
          <w:trHeight w:val="454"/>
        </w:trPr>
        <w:tc>
          <w:tcPr>
            <w:tcW w:w="1092" w:type="dxa"/>
            <w:vMerge/>
            <w:vAlign w:val="center"/>
          </w:tcPr>
          <w:p w14:paraId="106D6FB9" w14:textId="77777777" w:rsidR="000E67B2" w:rsidRPr="000A6AE6" w:rsidRDefault="000E67B2" w:rsidP="00493D15">
            <w:pPr>
              <w:jc w:val="both"/>
              <w:rPr>
                <w:rFonts w:asciiTheme="minorEastAsia" w:hAnsiTheme="minorEastAsia"/>
                <w:sz w:val="21"/>
                <w:szCs w:val="21"/>
                <w:lang w:eastAsia="ja-JP"/>
              </w:rPr>
            </w:pPr>
          </w:p>
        </w:tc>
        <w:tc>
          <w:tcPr>
            <w:tcW w:w="1134" w:type="dxa"/>
            <w:vMerge/>
            <w:vAlign w:val="center"/>
          </w:tcPr>
          <w:p w14:paraId="5163C5FA" w14:textId="77777777" w:rsidR="000E67B2" w:rsidRPr="000A6AE6" w:rsidRDefault="000E67B2" w:rsidP="00493D15">
            <w:pPr>
              <w:jc w:val="both"/>
              <w:rPr>
                <w:rFonts w:asciiTheme="minorEastAsia" w:hAnsiTheme="minorEastAsia"/>
                <w:sz w:val="21"/>
                <w:szCs w:val="21"/>
                <w:lang w:eastAsia="ja-JP"/>
              </w:rPr>
            </w:pPr>
          </w:p>
        </w:tc>
        <w:tc>
          <w:tcPr>
            <w:tcW w:w="2551" w:type="dxa"/>
            <w:vAlign w:val="center"/>
          </w:tcPr>
          <w:p w14:paraId="7BAEE361"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業務期間</w:t>
            </w:r>
          </w:p>
        </w:tc>
        <w:tc>
          <w:tcPr>
            <w:tcW w:w="4064" w:type="dxa"/>
            <w:gridSpan w:val="5"/>
            <w:vAlign w:val="center"/>
          </w:tcPr>
          <w:p w14:paraId="7F55FF17"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年　　月　～　　　　年　　月</w:t>
            </w:r>
          </w:p>
        </w:tc>
      </w:tr>
      <w:tr w:rsidR="000E67B2" w:rsidRPr="000A6AE6" w14:paraId="69DB7AC6" w14:textId="77777777" w:rsidTr="00493D15">
        <w:trPr>
          <w:gridAfter w:val="1"/>
          <w:wAfter w:w="6" w:type="dxa"/>
          <w:trHeight w:val="454"/>
        </w:trPr>
        <w:tc>
          <w:tcPr>
            <w:tcW w:w="1092" w:type="dxa"/>
            <w:vMerge/>
            <w:vAlign w:val="center"/>
          </w:tcPr>
          <w:p w14:paraId="170CC083" w14:textId="77777777" w:rsidR="000E67B2" w:rsidRPr="000A6AE6" w:rsidRDefault="000E67B2" w:rsidP="00493D15">
            <w:pPr>
              <w:jc w:val="both"/>
              <w:rPr>
                <w:rFonts w:asciiTheme="minorEastAsia" w:hAnsiTheme="minorEastAsia"/>
                <w:sz w:val="21"/>
                <w:szCs w:val="21"/>
                <w:lang w:eastAsia="ja-JP"/>
              </w:rPr>
            </w:pPr>
          </w:p>
        </w:tc>
        <w:tc>
          <w:tcPr>
            <w:tcW w:w="1134" w:type="dxa"/>
            <w:vMerge/>
            <w:vAlign w:val="center"/>
          </w:tcPr>
          <w:p w14:paraId="5F422BEB" w14:textId="77777777" w:rsidR="000E67B2" w:rsidRPr="000A6AE6" w:rsidRDefault="000E67B2" w:rsidP="00493D15">
            <w:pPr>
              <w:jc w:val="both"/>
              <w:rPr>
                <w:rFonts w:asciiTheme="minorEastAsia" w:hAnsiTheme="minorEastAsia"/>
                <w:sz w:val="21"/>
                <w:szCs w:val="21"/>
                <w:lang w:eastAsia="ja-JP"/>
              </w:rPr>
            </w:pPr>
          </w:p>
        </w:tc>
        <w:tc>
          <w:tcPr>
            <w:tcW w:w="2551" w:type="dxa"/>
            <w:vAlign w:val="center"/>
          </w:tcPr>
          <w:p w14:paraId="089BB768" w14:textId="77777777" w:rsidR="000E67B2" w:rsidRPr="000A6AE6" w:rsidRDefault="000E67B2" w:rsidP="00493D15">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業務概要・範囲</w:t>
            </w:r>
          </w:p>
        </w:tc>
        <w:tc>
          <w:tcPr>
            <w:tcW w:w="4064" w:type="dxa"/>
            <w:gridSpan w:val="5"/>
            <w:vAlign w:val="center"/>
          </w:tcPr>
          <w:p w14:paraId="58D7CCDF" w14:textId="77777777" w:rsidR="000E67B2" w:rsidRPr="000A6AE6" w:rsidRDefault="000E67B2" w:rsidP="00493D15">
            <w:pPr>
              <w:jc w:val="both"/>
              <w:rPr>
                <w:rFonts w:asciiTheme="minorEastAsia" w:hAnsiTheme="minorEastAsia"/>
                <w:sz w:val="21"/>
                <w:szCs w:val="21"/>
                <w:lang w:eastAsia="ja-JP"/>
              </w:rPr>
            </w:pPr>
          </w:p>
        </w:tc>
      </w:tr>
    </w:tbl>
    <w:p w14:paraId="2401F01F" w14:textId="77777777" w:rsidR="000E67B2" w:rsidRPr="000A6AE6" w:rsidRDefault="000E67B2" w:rsidP="000E67B2">
      <w:pPr>
        <w:spacing w:after="0"/>
        <w:rPr>
          <w:rFonts w:asciiTheme="minorEastAsia" w:hAnsiTheme="minorEastAsia"/>
          <w:sz w:val="21"/>
          <w:szCs w:val="21"/>
          <w:lang w:eastAsia="ja-JP"/>
        </w:rPr>
      </w:pPr>
    </w:p>
    <w:p w14:paraId="7965A834" w14:textId="77777777" w:rsidR="000E67B2" w:rsidRPr="000A6AE6" w:rsidRDefault="000E67B2" w:rsidP="000E67B2">
      <w:pPr>
        <w:pStyle w:val="ae"/>
        <w:numPr>
          <w:ilvl w:val="0"/>
          <w:numId w:val="24"/>
        </w:num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t>欄が不足する場合は、適宜追加してください。</w:t>
      </w:r>
    </w:p>
    <w:p w14:paraId="4BF2D604" w14:textId="77777777" w:rsidR="000E67B2" w:rsidRPr="000A6AE6" w:rsidRDefault="000E67B2" w:rsidP="000E67B2">
      <w:pPr>
        <w:spacing w:after="0"/>
        <w:rPr>
          <w:rFonts w:asciiTheme="minorEastAsia" w:hAnsiTheme="minorEastAsia"/>
          <w:sz w:val="21"/>
          <w:szCs w:val="21"/>
          <w:lang w:eastAsia="ja-JP"/>
        </w:rPr>
      </w:pPr>
      <w:r w:rsidRPr="000A6AE6">
        <w:rPr>
          <w:rFonts w:asciiTheme="minorEastAsia" w:hAnsiTheme="minorEastAsia"/>
          <w:sz w:val="21"/>
          <w:szCs w:val="21"/>
          <w:lang w:eastAsia="ja-JP"/>
        </w:rPr>
        <w:t>【記載上の注意】</w:t>
      </w:r>
    </w:p>
    <w:p w14:paraId="3E092C7F" w14:textId="77777777" w:rsidR="000E67B2" w:rsidRPr="000A6AE6" w:rsidRDefault="000E67B2" w:rsidP="000E67B2">
      <w:pPr>
        <w:spacing w:after="0"/>
        <w:ind w:left="420" w:hangingChars="200" w:hanging="420"/>
        <w:rPr>
          <w:rFonts w:asciiTheme="minorEastAsia" w:hAnsiTheme="minorEastAsia"/>
          <w:sz w:val="21"/>
          <w:szCs w:val="21"/>
          <w:lang w:eastAsia="ja-JP"/>
        </w:rPr>
      </w:pPr>
      <w:r w:rsidRPr="000A6AE6">
        <w:rPr>
          <w:rFonts w:asciiTheme="minorEastAsia" w:hAnsiTheme="minorEastAsia" w:hint="eastAsia"/>
          <w:sz w:val="21"/>
          <w:szCs w:val="21"/>
          <w:lang w:eastAsia="ja-JP"/>
        </w:rPr>
        <w:t>１</w:t>
      </w:r>
      <w:r w:rsidRPr="000A6AE6">
        <w:rPr>
          <w:rFonts w:asciiTheme="minorEastAsia" w:hAnsiTheme="minorEastAsia"/>
          <w:sz w:val="21"/>
          <w:szCs w:val="21"/>
          <w:lang w:eastAsia="ja-JP"/>
        </w:rPr>
        <w:t xml:space="preserve">. </w:t>
      </w:r>
      <w:r w:rsidRPr="000A6AE6">
        <w:rPr>
          <w:rFonts w:asciiTheme="minorEastAsia" w:hAnsiTheme="minorEastAsia" w:hint="eastAsia"/>
          <w:sz w:val="21"/>
          <w:szCs w:val="21"/>
          <w:lang w:eastAsia="ja-JP"/>
        </w:rPr>
        <w:t>令和３年</w:t>
      </w:r>
      <w:r w:rsidRPr="000A6AE6">
        <w:rPr>
          <w:rFonts w:asciiTheme="minorEastAsia" w:hAnsiTheme="minorEastAsia"/>
          <w:sz w:val="21"/>
          <w:szCs w:val="21"/>
          <w:lang w:eastAsia="ja-JP"/>
        </w:rPr>
        <w:t>度から</w:t>
      </w:r>
      <w:r w:rsidRPr="000A6AE6">
        <w:rPr>
          <w:rFonts w:asciiTheme="minorEastAsia" w:hAnsiTheme="minorEastAsia" w:hint="eastAsia"/>
          <w:sz w:val="21"/>
          <w:szCs w:val="21"/>
          <w:lang w:eastAsia="ja-JP"/>
        </w:rPr>
        <w:t>令和７</w:t>
      </w:r>
      <w:r w:rsidRPr="000A6AE6">
        <w:rPr>
          <w:rFonts w:asciiTheme="minorEastAsia" w:hAnsiTheme="minorEastAsia"/>
          <w:sz w:val="21"/>
          <w:szCs w:val="21"/>
          <w:lang w:eastAsia="ja-JP"/>
        </w:rPr>
        <w:t>年度までに、</w:t>
      </w:r>
      <w:r w:rsidRPr="000A6AE6">
        <w:rPr>
          <w:rFonts w:asciiTheme="minorEastAsia" w:hAnsiTheme="minorEastAsia"/>
          <w:sz w:val="21"/>
          <w:szCs w:val="21"/>
          <w:u w:val="single"/>
          <w:lang w:eastAsia="ja-JP"/>
        </w:rPr>
        <w:t>病床数</w:t>
      </w:r>
      <w:r w:rsidRPr="000A6AE6">
        <w:rPr>
          <w:rFonts w:asciiTheme="minorEastAsia" w:hAnsiTheme="minorEastAsia" w:hint="eastAsia"/>
          <w:sz w:val="21"/>
          <w:szCs w:val="21"/>
          <w:u w:val="single"/>
          <w:lang w:eastAsia="ja-JP"/>
        </w:rPr>
        <w:t>3</w:t>
      </w:r>
      <w:r w:rsidRPr="000A6AE6">
        <w:rPr>
          <w:rFonts w:asciiTheme="minorEastAsia" w:hAnsiTheme="minorEastAsia"/>
          <w:sz w:val="21"/>
          <w:szCs w:val="21"/>
          <w:u w:val="single"/>
          <w:lang w:eastAsia="ja-JP"/>
        </w:rPr>
        <w:t>00床以上</w:t>
      </w:r>
      <w:r w:rsidRPr="000A6AE6">
        <w:rPr>
          <w:rFonts w:asciiTheme="minorEastAsia" w:hAnsiTheme="minorEastAsia"/>
          <w:sz w:val="21"/>
          <w:szCs w:val="21"/>
          <w:lang w:eastAsia="ja-JP"/>
        </w:rPr>
        <w:t>の</w:t>
      </w:r>
      <w:r w:rsidRPr="000A6AE6">
        <w:rPr>
          <w:rFonts w:asciiTheme="minorEastAsia" w:hAnsiTheme="minorEastAsia"/>
          <w:sz w:val="21"/>
          <w:szCs w:val="21"/>
          <w:u w:val="single"/>
          <w:lang w:eastAsia="ja-JP"/>
        </w:rPr>
        <w:t>公立病院又は公的病院</w:t>
      </w:r>
      <w:r w:rsidRPr="000A6AE6">
        <w:rPr>
          <w:rFonts w:asciiTheme="minorEastAsia" w:hAnsiTheme="minorEastAsia" w:hint="eastAsia"/>
          <w:sz w:val="21"/>
          <w:szCs w:val="21"/>
          <w:lang w:eastAsia="ja-JP"/>
        </w:rPr>
        <w:t>における実績について</w:t>
      </w:r>
      <w:r w:rsidRPr="000A6AE6">
        <w:rPr>
          <w:rFonts w:asciiTheme="minorEastAsia" w:hAnsiTheme="minorEastAsia"/>
          <w:sz w:val="21"/>
          <w:szCs w:val="21"/>
          <w:lang w:eastAsia="ja-JP"/>
        </w:rPr>
        <w:t>記載</w:t>
      </w:r>
      <w:r w:rsidRPr="000A6AE6">
        <w:rPr>
          <w:rFonts w:asciiTheme="minorEastAsia" w:hAnsiTheme="minorEastAsia" w:hint="eastAsia"/>
          <w:sz w:val="21"/>
          <w:szCs w:val="21"/>
          <w:lang w:eastAsia="ja-JP"/>
        </w:rPr>
        <w:t>すること</w:t>
      </w:r>
      <w:r w:rsidRPr="000A6AE6">
        <w:rPr>
          <w:rFonts w:asciiTheme="minorEastAsia" w:hAnsiTheme="minorEastAsia"/>
          <w:sz w:val="21"/>
          <w:szCs w:val="21"/>
          <w:lang w:eastAsia="ja-JP"/>
        </w:rPr>
        <w:t>。</w:t>
      </w:r>
    </w:p>
    <w:p w14:paraId="00FCE433" w14:textId="77777777" w:rsidR="000E67B2" w:rsidRPr="000A6AE6" w:rsidRDefault="000E67B2" w:rsidP="000E67B2">
      <w:pPr>
        <w:spacing w:after="0"/>
        <w:ind w:left="420" w:hangingChars="200" w:hanging="420"/>
        <w:rPr>
          <w:rFonts w:asciiTheme="minorEastAsia" w:hAnsiTheme="minorEastAsia"/>
          <w:sz w:val="21"/>
          <w:szCs w:val="21"/>
          <w:lang w:eastAsia="ja-JP"/>
        </w:rPr>
      </w:pPr>
      <w:r w:rsidRPr="000A6AE6">
        <w:rPr>
          <w:rFonts w:asciiTheme="minorEastAsia" w:hAnsiTheme="minorEastAsia" w:hint="eastAsia"/>
          <w:sz w:val="21"/>
          <w:szCs w:val="21"/>
          <w:lang w:eastAsia="ja-JP"/>
        </w:rPr>
        <w:t>２．経験年数については、類似業務(別会社での経験がある場合はそれも含む)の経験年数を記載すること。</w:t>
      </w:r>
      <w:r w:rsidRPr="000A6AE6">
        <w:rPr>
          <w:rFonts w:asciiTheme="minorEastAsia" w:hAnsiTheme="minorEastAsia"/>
          <w:sz w:val="21"/>
          <w:szCs w:val="21"/>
          <w:lang w:eastAsia="ja-JP"/>
        </w:rPr>
        <w:t xml:space="preserve"> </w:t>
      </w:r>
    </w:p>
    <w:p w14:paraId="00CB26C3" w14:textId="77777777" w:rsidR="000E67B2" w:rsidRPr="000A6AE6" w:rsidRDefault="000E67B2" w:rsidP="000E67B2">
      <w:pPr>
        <w:spacing w:after="0"/>
        <w:ind w:left="420" w:hangingChars="200" w:hanging="420"/>
        <w:rPr>
          <w:rFonts w:asciiTheme="minorEastAsia" w:hAnsiTheme="minorEastAsia"/>
          <w:sz w:val="21"/>
          <w:szCs w:val="21"/>
          <w:lang w:eastAsia="ja-JP"/>
        </w:rPr>
      </w:pPr>
      <w:r w:rsidRPr="000A6AE6">
        <w:rPr>
          <w:rFonts w:asciiTheme="minorEastAsia" w:hAnsiTheme="minorEastAsia" w:hint="eastAsia"/>
          <w:sz w:val="21"/>
          <w:szCs w:val="21"/>
          <w:lang w:eastAsia="ja-JP"/>
        </w:rPr>
        <w:t>３．資格等については、本業務に関連する資格等(例：医業経営コンサルタント等)を記載し、別途、免許証・資格者証等、保有資格を証明する書類の写しを添付すること。</w:t>
      </w:r>
    </w:p>
    <w:p w14:paraId="0C9ABD18" w14:textId="435A344C" w:rsidR="000E67B2" w:rsidRPr="000A6AE6" w:rsidRDefault="000E67B2" w:rsidP="000E67B2">
      <w:pPr>
        <w:spacing w:after="0"/>
        <w:ind w:left="420" w:hangingChars="200" w:hanging="420"/>
        <w:rPr>
          <w:rFonts w:asciiTheme="minorEastAsia" w:hAnsiTheme="minorEastAsia"/>
          <w:sz w:val="21"/>
          <w:szCs w:val="21"/>
          <w:lang w:eastAsia="ja-JP"/>
        </w:rPr>
      </w:pPr>
      <w:r w:rsidRPr="000A6AE6">
        <w:rPr>
          <w:rFonts w:asciiTheme="minorEastAsia" w:hAnsiTheme="minorEastAsia" w:hint="eastAsia"/>
          <w:sz w:val="21"/>
          <w:szCs w:val="21"/>
          <w:lang w:eastAsia="ja-JP"/>
        </w:rPr>
        <w:t>４．業務内容については、仕様書に記載された業務内容５の(１)～(</w:t>
      </w:r>
      <w:r w:rsidR="00D66617" w:rsidRPr="000A6AE6">
        <w:rPr>
          <w:rFonts w:asciiTheme="minorEastAsia" w:hAnsiTheme="minorEastAsia" w:hint="eastAsia"/>
          <w:sz w:val="21"/>
          <w:szCs w:val="21"/>
          <w:lang w:eastAsia="ja-JP"/>
        </w:rPr>
        <w:t>５</w:t>
      </w:r>
      <w:r w:rsidRPr="000A6AE6">
        <w:rPr>
          <w:rFonts w:asciiTheme="minorEastAsia" w:hAnsiTheme="minorEastAsia" w:hint="eastAsia"/>
          <w:sz w:val="21"/>
          <w:szCs w:val="21"/>
          <w:lang w:eastAsia="ja-JP"/>
        </w:rPr>
        <w:t>)の項目(</w:t>
      </w:r>
      <w:r w:rsidR="00546E53" w:rsidRPr="000A6AE6">
        <w:rPr>
          <w:rFonts w:asciiTheme="minorEastAsia" w:hAnsiTheme="minorEastAsia" w:hint="eastAsia"/>
          <w:sz w:val="21"/>
          <w:szCs w:val="21"/>
          <w:lang w:eastAsia="ja-JP"/>
        </w:rPr>
        <w:t>書式</w:t>
      </w:r>
      <w:r w:rsidRPr="000A6AE6">
        <w:rPr>
          <w:rFonts w:asciiTheme="minorEastAsia" w:hAnsiTheme="minorEastAsia" w:hint="eastAsia"/>
          <w:sz w:val="21"/>
          <w:szCs w:val="21"/>
          <w:lang w:eastAsia="ja-JP"/>
        </w:rPr>
        <w:t>３の記載上の注意参照)を記載すること。</w:t>
      </w:r>
    </w:p>
    <w:p w14:paraId="72199AB8" w14:textId="5B51698C" w:rsidR="00265D17" w:rsidRPr="000A6AE6" w:rsidRDefault="00265D17" w:rsidP="00265D17">
      <w:pPr>
        <w:rPr>
          <w:rFonts w:asciiTheme="minorEastAsia" w:hAnsiTheme="minorEastAsia"/>
          <w:sz w:val="21"/>
          <w:szCs w:val="21"/>
          <w:lang w:eastAsia="ja-JP"/>
        </w:rPr>
      </w:pPr>
      <w:r w:rsidRPr="000A6AE6">
        <w:rPr>
          <w:rFonts w:asciiTheme="minorEastAsia" w:hAnsiTheme="minorEastAsia"/>
          <w:sz w:val="21"/>
          <w:szCs w:val="21"/>
          <w:lang w:eastAsia="ja-JP"/>
        </w:rPr>
        <w:br w:type="page"/>
      </w:r>
    </w:p>
    <w:p w14:paraId="217D1036" w14:textId="77777777" w:rsidR="00C046ED" w:rsidRPr="000A6AE6" w:rsidRDefault="00C046ED" w:rsidP="009D313A">
      <w:pPr>
        <w:spacing w:after="0"/>
        <w:rPr>
          <w:rFonts w:ascii="Segoe UI Emoji" w:hAnsi="Segoe UI Emoji" w:cs="Segoe UI Emoji"/>
          <w:sz w:val="21"/>
          <w:szCs w:val="21"/>
          <w:lang w:eastAsia="ja-JP"/>
        </w:rPr>
        <w:sectPr w:rsidR="00C046ED" w:rsidRPr="000A6AE6" w:rsidSect="00C046ED">
          <w:pgSz w:w="12240" w:h="15840"/>
          <w:pgMar w:top="1440" w:right="1800" w:bottom="1440" w:left="1800" w:header="720" w:footer="720" w:gutter="0"/>
          <w:cols w:space="720"/>
          <w:docGrid w:linePitch="360"/>
        </w:sectPr>
      </w:pPr>
    </w:p>
    <w:p w14:paraId="04C3640E" w14:textId="514DF4AA" w:rsidR="00126E86" w:rsidRPr="000A6AE6" w:rsidRDefault="00126E86" w:rsidP="009D313A">
      <w:pPr>
        <w:spacing w:after="0"/>
        <w:rPr>
          <w:rFonts w:asciiTheme="minorEastAsia" w:hAnsiTheme="minorEastAsia"/>
          <w:sz w:val="21"/>
          <w:szCs w:val="21"/>
          <w:lang w:eastAsia="ja-JP"/>
        </w:rPr>
      </w:pPr>
      <w:r w:rsidRPr="000A6AE6">
        <w:rPr>
          <w:rFonts w:ascii="Segoe UI Emoji" w:hAnsi="Segoe UI Emoji" w:cs="Segoe UI Emoji" w:hint="eastAsia"/>
          <w:sz w:val="21"/>
          <w:szCs w:val="21"/>
          <w:lang w:eastAsia="ja-JP"/>
        </w:rPr>
        <w:lastRenderedPageBreak/>
        <w:t>（</w:t>
      </w:r>
      <w:r w:rsidR="00546E53" w:rsidRPr="000A6AE6">
        <w:rPr>
          <w:rFonts w:asciiTheme="minorEastAsia" w:hAnsiTheme="minorEastAsia"/>
          <w:sz w:val="21"/>
          <w:szCs w:val="21"/>
          <w:lang w:eastAsia="ja-JP"/>
        </w:rPr>
        <w:t>書式</w:t>
      </w:r>
      <w:r w:rsidRPr="000A6AE6">
        <w:rPr>
          <w:rFonts w:asciiTheme="minorEastAsia" w:hAnsiTheme="minorEastAsia" w:hint="eastAsia"/>
          <w:sz w:val="21"/>
          <w:szCs w:val="21"/>
          <w:lang w:eastAsia="ja-JP"/>
        </w:rPr>
        <w:t>６)</w:t>
      </w:r>
    </w:p>
    <w:p w14:paraId="1CF03DDE" w14:textId="78DB0107" w:rsidR="009D313A" w:rsidRPr="000A6AE6" w:rsidRDefault="009D313A" w:rsidP="00126E86">
      <w:pPr>
        <w:spacing w:after="0"/>
        <w:jc w:val="center"/>
        <w:rPr>
          <w:rFonts w:asciiTheme="minorEastAsia" w:hAnsiTheme="minorEastAsia"/>
          <w:b/>
          <w:bCs/>
          <w:sz w:val="21"/>
          <w:szCs w:val="21"/>
          <w:lang w:eastAsia="ja-JP"/>
        </w:rPr>
      </w:pPr>
      <w:r w:rsidRPr="000A6AE6">
        <w:rPr>
          <w:rFonts w:asciiTheme="minorEastAsia" w:hAnsiTheme="minorEastAsia"/>
          <w:b/>
          <w:bCs/>
          <w:sz w:val="21"/>
          <w:szCs w:val="21"/>
          <w:lang w:eastAsia="ja-JP"/>
        </w:rPr>
        <w:t>工程別スケジュール</w:t>
      </w:r>
    </w:p>
    <w:tbl>
      <w:tblPr>
        <w:tblStyle w:val="afe"/>
        <w:tblW w:w="0" w:type="auto"/>
        <w:tblInd w:w="9" w:type="dxa"/>
        <w:tblLook w:val="04A0" w:firstRow="1" w:lastRow="0" w:firstColumn="1" w:lastColumn="0" w:noHBand="0" w:noVBand="1"/>
      </w:tblPr>
      <w:tblGrid>
        <w:gridCol w:w="1784"/>
        <w:gridCol w:w="988"/>
        <w:gridCol w:w="1039"/>
        <w:gridCol w:w="1521"/>
        <w:gridCol w:w="1522"/>
        <w:gridCol w:w="1522"/>
        <w:gridCol w:w="1521"/>
        <w:gridCol w:w="1522"/>
        <w:gridCol w:w="1522"/>
      </w:tblGrid>
      <w:tr w:rsidR="00C046ED" w:rsidRPr="000A6AE6" w14:paraId="1BAD8088" w14:textId="3E1AE7DC" w:rsidTr="00C046ED">
        <w:trPr>
          <w:trHeight w:val="495"/>
        </w:trPr>
        <w:tc>
          <w:tcPr>
            <w:tcW w:w="1784" w:type="dxa"/>
            <w:vAlign w:val="center"/>
          </w:tcPr>
          <w:p w14:paraId="6200F806" w14:textId="7814AC06" w:rsidR="00C046ED" w:rsidRPr="000A6AE6" w:rsidRDefault="00C046ED" w:rsidP="00C046E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業務内容</w:t>
            </w:r>
          </w:p>
        </w:tc>
        <w:tc>
          <w:tcPr>
            <w:tcW w:w="988" w:type="dxa"/>
            <w:vAlign w:val="center"/>
          </w:tcPr>
          <w:p w14:paraId="5A37DA91" w14:textId="0FB58213" w:rsidR="00C046ED" w:rsidRPr="000A6AE6" w:rsidRDefault="00C046ED" w:rsidP="00C046E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実施方法</w:t>
            </w:r>
          </w:p>
        </w:tc>
        <w:tc>
          <w:tcPr>
            <w:tcW w:w="1039" w:type="dxa"/>
            <w:vAlign w:val="center"/>
          </w:tcPr>
          <w:p w14:paraId="2BC8C518" w14:textId="5100D3A3" w:rsidR="00C046ED" w:rsidRPr="000A6AE6" w:rsidRDefault="00C046ED" w:rsidP="00C046E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頻度</w:t>
            </w:r>
          </w:p>
        </w:tc>
        <w:tc>
          <w:tcPr>
            <w:tcW w:w="1521" w:type="dxa"/>
            <w:vAlign w:val="center"/>
          </w:tcPr>
          <w:p w14:paraId="59256387" w14:textId="7CD45C13" w:rsidR="00C046ED" w:rsidRPr="000A6AE6" w:rsidRDefault="00C046ED" w:rsidP="00C046E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令和７年</w:t>
            </w:r>
          </w:p>
          <w:p w14:paraId="503DEA15" w14:textId="165BC1C5" w:rsidR="00C046ED" w:rsidRPr="000A6AE6" w:rsidRDefault="00C046ED" w:rsidP="00C046E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〇月</w:t>
            </w:r>
          </w:p>
        </w:tc>
        <w:tc>
          <w:tcPr>
            <w:tcW w:w="1522" w:type="dxa"/>
            <w:vAlign w:val="center"/>
          </w:tcPr>
          <w:p w14:paraId="3FCA769D" w14:textId="790EC0B7" w:rsidR="00C046ED" w:rsidRPr="000A6AE6" w:rsidRDefault="00C046ED" w:rsidP="00C046E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令和〇年</w:t>
            </w:r>
          </w:p>
          <w:p w14:paraId="724A0297" w14:textId="55353E80" w:rsidR="00C046ED" w:rsidRPr="000A6AE6" w:rsidRDefault="00C046ED" w:rsidP="00C046E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〇月</w:t>
            </w:r>
          </w:p>
        </w:tc>
        <w:tc>
          <w:tcPr>
            <w:tcW w:w="1522" w:type="dxa"/>
            <w:vAlign w:val="center"/>
          </w:tcPr>
          <w:p w14:paraId="2DCE394C" w14:textId="0DEA58C1" w:rsidR="00C046ED" w:rsidRPr="000A6AE6" w:rsidRDefault="00C046ED" w:rsidP="00C046E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令和〇年</w:t>
            </w:r>
          </w:p>
          <w:p w14:paraId="1C524854" w14:textId="5B78E4F6" w:rsidR="00C046ED" w:rsidRPr="000A6AE6" w:rsidRDefault="00C046ED" w:rsidP="00C046E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〇月</w:t>
            </w:r>
          </w:p>
        </w:tc>
        <w:tc>
          <w:tcPr>
            <w:tcW w:w="1521" w:type="dxa"/>
            <w:vAlign w:val="center"/>
          </w:tcPr>
          <w:p w14:paraId="0993662A" w14:textId="77777777" w:rsidR="00C046ED" w:rsidRPr="000A6AE6" w:rsidRDefault="00C046ED" w:rsidP="00C046E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令和〇年</w:t>
            </w:r>
          </w:p>
          <w:p w14:paraId="2E709AC9" w14:textId="76C31FBA" w:rsidR="00C046ED" w:rsidRPr="000A6AE6" w:rsidRDefault="00C046ED" w:rsidP="00C046E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〇月</w:t>
            </w:r>
          </w:p>
        </w:tc>
        <w:tc>
          <w:tcPr>
            <w:tcW w:w="1522" w:type="dxa"/>
            <w:vAlign w:val="center"/>
          </w:tcPr>
          <w:p w14:paraId="4B0B75B3" w14:textId="77777777" w:rsidR="00C046ED" w:rsidRPr="000A6AE6" w:rsidRDefault="00C046ED" w:rsidP="00C046E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令和〇年</w:t>
            </w:r>
          </w:p>
          <w:p w14:paraId="4B1D6209" w14:textId="11AF3510" w:rsidR="00C046ED" w:rsidRPr="000A6AE6" w:rsidRDefault="00C046ED" w:rsidP="00C046E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〇月</w:t>
            </w:r>
          </w:p>
        </w:tc>
        <w:tc>
          <w:tcPr>
            <w:tcW w:w="1522" w:type="dxa"/>
            <w:vAlign w:val="center"/>
          </w:tcPr>
          <w:p w14:paraId="099362E9" w14:textId="77777777" w:rsidR="00C046ED" w:rsidRPr="000A6AE6" w:rsidRDefault="00C046ED" w:rsidP="00C046E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令和〇年</w:t>
            </w:r>
          </w:p>
          <w:p w14:paraId="293DB87E" w14:textId="76462BAE" w:rsidR="00C046ED" w:rsidRPr="000A6AE6" w:rsidRDefault="00C046ED" w:rsidP="00C046ED">
            <w:pPr>
              <w:jc w:val="both"/>
              <w:rPr>
                <w:rFonts w:asciiTheme="minorEastAsia" w:hAnsiTheme="minorEastAsia"/>
                <w:sz w:val="21"/>
                <w:szCs w:val="21"/>
                <w:lang w:eastAsia="ja-JP"/>
              </w:rPr>
            </w:pPr>
            <w:r w:rsidRPr="000A6AE6">
              <w:rPr>
                <w:rFonts w:asciiTheme="minorEastAsia" w:hAnsiTheme="minorEastAsia" w:hint="eastAsia"/>
                <w:sz w:val="21"/>
                <w:szCs w:val="21"/>
                <w:lang w:eastAsia="ja-JP"/>
              </w:rPr>
              <w:t>〇月</w:t>
            </w:r>
          </w:p>
        </w:tc>
      </w:tr>
      <w:tr w:rsidR="00C046ED" w:rsidRPr="000A6AE6" w14:paraId="3438F453" w14:textId="3FDB7DE2" w:rsidTr="00C046ED">
        <w:trPr>
          <w:trHeight w:val="5057"/>
        </w:trPr>
        <w:tc>
          <w:tcPr>
            <w:tcW w:w="1784" w:type="dxa"/>
          </w:tcPr>
          <w:p w14:paraId="6513DFB9" w14:textId="77777777" w:rsidR="00C046ED" w:rsidRPr="000A6AE6" w:rsidRDefault="00C046ED" w:rsidP="00C046ED">
            <w:pPr>
              <w:rPr>
                <w:rFonts w:asciiTheme="minorEastAsia" w:hAnsiTheme="minorEastAsia"/>
                <w:sz w:val="21"/>
                <w:szCs w:val="21"/>
                <w:lang w:eastAsia="ja-JP"/>
              </w:rPr>
            </w:pPr>
            <w:r w:rsidRPr="000A6AE6">
              <w:rPr>
                <w:rFonts w:asciiTheme="minorEastAsia" w:hAnsiTheme="minorEastAsia" w:hint="eastAsia"/>
                <w:sz w:val="21"/>
                <w:szCs w:val="21"/>
                <w:lang w:eastAsia="ja-JP"/>
              </w:rPr>
              <w:t>(例)</w:t>
            </w:r>
          </w:p>
          <w:p w14:paraId="6038503A" w14:textId="77777777" w:rsidR="00C046ED" w:rsidRPr="000A6AE6" w:rsidRDefault="00C046ED" w:rsidP="00C046ED">
            <w:pPr>
              <w:rPr>
                <w:rFonts w:asciiTheme="minorEastAsia" w:hAnsiTheme="minorEastAsia"/>
                <w:sz w:val="21"/>
                <w:szCs w:val="21"/>
                <w:lang w:eastAsia="ja-JP"/>
              </w:rPr>
            </w:pPr>
            <w:r w:rsidRPr="000A6AE6">
              <w:rPr>
                <w:rFonts w:asciiTheme="minorEastAsia" w:hAnsiTheme="minorEastAsia" w:hint="eastAsia"/>
                <w:sz w:val="21"/>
                <w:szCs w:val="21"/>
                <w:lang w:eastAsia="ja-JP"/>
              </w:rPr>
              <w:t>(１)経営診断業務</w:t>
            </w:r>
          </w:p>
          <w:p w14:paraId="77CAD705" w14:textId="77777777" w:rsidR="00C046ED" w:rsidRPr="000A6AE6" w:rsidRDefault="00C046ED" w:rsidP="00C046ED">
            <w:pPr>
              <w:rPr>
                <w:rFonts w:asciiTheme="minorEastAsia" w:hAnsiTheme="minorEastAsia"/>
                <w:sz w:val="21"/>
                <w:szCs w:val="21"/>
                <w:lang w:eastAsia="ja-JP"/>
              </w:rPr>
            </w:pPr>
          </w:p>
          <w:p w14:paraId="2D7F4F1F" w14:textId="77777777" w:rsidR="00C046ED" w:rsidRPr="000A6AE6" w:rsidRDefault="00C046ED" w:rsidP="00C046ED">
            <w:pPr>
              <w:rPr>
                <w:rFonts w:asciiTheme="minorEastAsia" w:hAnsiTheme="minorEastAsia"/>
                <w:sz w:val="21"/>
                <w:szCs w:val="21"/>
                <w:lang w:eastAsia="ja-JP"/>
              </w:rPr>
            </w:pPr>
          </w:p>
          <w:p w14:paraId="2F3DF2B8" w14:textId="77777777" w:rsidR="00C046ED" w:rsidRPr="000A6AE6" w:rsidRDefault="00C046ED" w:rsidP="00C046ED">
            <w:pPr>
              <w:rPr>
                <w:rFonts w:asciiTheme="minorEastAsia" w:hAnsiTheme="minorEastAsia"/>
                <w:sz w:val="21"/>
                <w:szCs w:val="21"/>
                <w:lang w:eastAsia="ja-JP"/>
              </w:rPr>
            </w:pPr>
            <w:r w:rsidRPr="000A6AE6">
              <w:rPr>
                <w:rFonts w:asciiTheme="minorEastAsia" w:hAnsiTheme="minorEastAsia" w:hint="eastAsia"/>
                <w:sz w:val="21"/>
                <w:szCs w:val="21"/>
                <w:lang w:eastAsia="ja-JP"/>
              </w:rPr>
              <w:t>１．○○</w:t>
            </w:r>
          </w:p>
          <w:p w14:paraId="591D1567" w14:textId="77777777" w:rsidR="00C046ED" w:rsidRPr="000A6AE6" w:rsidRDefault="00C046ED" w:rsidP="00C046ED">
            <w:pPr>
              <w:rPr>
                <w:rFonts w:asciiTheme="minorEastAsia" w:hAnsiTheme="minorEastAsia"/>
                <w:sz w:val="21"/>
                <w:szCs w:val="21"/>
                <w:lang w:eastAsia="ja-JP"/>
              </w:rPr>
            </w:pPr>
          </w:p>
          <w:p w14:paraId="110DBB04" w14:textId="77777777" w:rsidR="00C046ED" w:rsidRPr="000A6AE6" w:rsidRDefault="00C046ED" w:rsidP="00C046ED">
            <w:pPr>
              <w:rPr>
                <w:rFonts w:asciiTheme="minorEastAsia" w:hAnsiTheme="minorEastAsia"/>
                <w:sz w:val="21"/>
                <w:szCs w:val="21"/>
                <w:lang w:eastAsia="ja-JP"/>
              </w:rPr>
            </w:pPr>
            <w:r w:rsidRPr="000A6AE6">
              <w:rPr>
                <w:rFonts w:asciiTheme="minorEastAsia" w:hAnsiTheme="minorEastAsia" w:hint="eastAsia"/>
                <w:sz w:val="21"/>
                <w:szCs w:val="21"/>
                <w:lang w:eastAsia="ja-JP"/>
              </w:rPr>
              <w:t>２．○○</w:t>
            </w:r>
          </w:p>
          <w:p w14:paraId="0E96EF35" w14:textId="77777777" w:rsidR="00C046ED" w:rsidRPr="000A6AE6" w:rsidRDefault="00C046ED" w:rsidP="00C046ED">
            <w:pPr>
              <w:rPr>
                <w:rFonts w:asciiTheme="minorEastAsia" w:hAnsiTheme="minorEastAsia"/>
                <w:sz w:val="21"/>
                <w:szCs w:val="21"/>
                <w:lang w:eastAsia="ja-JP"/>
              </w:rPr>
            </w:pPr>
            <w:r w:rsidRPr="000A6AE6">
              <w:rPr>
                <w:rFonts w:asciiTheme="minorEastAsia" w:hAnsiTheme="minorEastAsia" w:hint="eastAsia"/>
                <w:sz w:val="21"/>
                <w:szCs w:val="21"/>
                <w:lang w:eastAsia="ja-JP"/>
              </w:rPr>
              <w:t>２－１．〇〇</w:t>
            </w:r>
          </w:p>
          <w:p w14:paraId="6A2895DB" w14:textId="03D9ECAB" w:rsidR="00C046ED" w:rsidRPr="000A6AE6" w:rsidRDefault="00C046ED" w:rsidP="00C046ED">
            <w:pPr>
              <w:rPr>
                <w:rFonts w:asciiTheme="minorEastAsia" w:hAnsiTheme="minorEastAsia"/>
                <w:sz w:val="21"/>
                <w:szCs w:val="21"/>
                <w:lang w:eastAsia="ja-JP"/>
              </w:rPr>
            </w:pPr>
            <w:r w:rsidRPr="000A6AE6">
              <w:rPr>
                <w:rFonts w:asciiTheme="minorEastAsia" w:hAnsiTheme="minorEastAsia" w:hint="eastAsia"/>
                <w:sz w:val="21"/>
                <w:szCs w:val="21"/>
                <w:lang w:eastAsia="ja-JP"/>
              </w:rPr>
              <w:t>２－２．〇〇</w:t>
            </w:r>
          </w:p>
        </w:tc>
        <w:tc>
          <w:tcPr>
            <w:tcW w:w="988" w:type="dxa"/>
          </w:tcPr>
          <w:p w14:paraId="3209D218" w14:textId="77777777" w:rsidR="00C046ED" w:rsidRPr="000A6AE6" w:rsidRDefault="00C046ED" w:rsidP="00C046ED">
            <w:pPr>
              <w:rPr>
                <w:rFonts w:asciiTheme="minorEastAsia" w:hAnsiTheme="minorEastAsia"/>
                <w:sz w:val="21"/>
                <w:szCs w:val="21"/>
                <w:lang w:eastAsia="ja-JP"/>
              </w:rPr>
            </w:pPr>
          </w:p>
        </w:tc>
        <w:tc>
          <w:tcPr>
            <w:tcW w:w="1039" w:type="dxa"/>
          </w:tcPr>
          <w:p w14:paraId="3DCDACE6" w14:textId="77777777" w:rsidR="00C046ED" w:rsidRPr="000A6AE6" w:rsidRDefault="00C046ED" w:rsidP="00C046ED">
            <w:pPr>
              <w:rPr>
                <w:rFonts w:asciiTheme="minorEastAsia" w:hAnsiTheme="minorEastAsia"/>
                <w:sz w:val="21"/>
                <w:szCs w:val="21"/>
                <w:lang w:eastAsia="ja-JP"/>
              </w:rPr>
            </w:pPr>
          </w:p>
        </w:tc>
        <w:tc>
          <w:tcPr>
            <w:tcW w:w="1521" w:type="dxa"/>
          </w:tcPr>
          <w:p w14:paraId="166EC6A7" w14:textId="77777777" w:rsidR="00C046ED" w:rsidRPr="000A6AE6" w:rsidRDefault="00C046ED" w:rsidP="00C046ED">
            <w:pPr>
              <w:rPr>
                <w:rFonts w:asciiTheme="minorEastAsia" w:hAnsiTheme="minorEastAsia"/>
                <w:sz w:val="21"/>
                <w:szCs w:val="21"/>
                <w:lang w:eastAsia="ja-JP"/>
              </w:rPr>
            </w:pPr>
          </w:p>
        </w:tc>
        <w:tc>
          <w:tcPr>
            <w:tcW w:w="1522" w:type="dxa"/>
          </w:tcPr>
          <w:p w14:paraId="32C7B901" w14:textId="77777777" w:rsidR="00C046ED" w:rsidRPr="000A6AE6" w:rsidRDefault="00C046ED" w:rsidP="00C046ED">
            <w:pPr>
              <w:rPr>
                <w:rFonts w:asciiTheme="minorEastAsia" w:hAnsiTheme="minorEastAsia"/>
                <w:sz w:val="21"/>
                <w:szCs w:val="21"/>
                <w:lang w:eastAsia="ja-JP"/>
              </w:rPr>
            </w:pPr>
          </w:p>
        </w:tc>
        <w:tc>
          <w:tcPr>
            <w:tcW w:w="1522" w:type="dxa"/>
          </w:tcPr>
          <w:p w14:paraId="33112804" w14:textId="77777777" w:rsidR="00C046ED" w:rsidRPr="000A6AE6" w:rsidRDefault="00C046ED" w:rsidP="00C046ED">
            <w:pPr>
              <w:rPr>
                <w:rFonts w:asciiTheme="minorEastAsia" w:hAnsiTheme="minorEastAsia"/>
                <w:sz w:val="21"/>
                <w:szCs w:val="21"/>
                <w:lang w:eastAsia="ja-JP"/>
              </w:rPr>
            </w:pPr>
          </w:p>
        </w:tc>
        <w:tc>
          <w:tcPr>
            <w:tcW w:w="1521" w:type="dxa"/>
          </w:tcPr>
          <w:p w14:paraId="569E23A6" w14:textId="77777777" w:rsidR="00C046ED" w:rsidRPr="000A6AE6" w:rsidRDefault="00C046ED" w:rsidP="00C046ED">
            <w:pPr>
              <w:rPr>
                <w:rFonts w:asciiTheme="minorEastAsia" w:hAnsiTheme="minorEastAsia"/>
                <w:sz w:val="21"/>
                <w:szCs w:val="21"/>
                <w:lang w:eastAsia="ja-JP"/>
              </w:rPr>
            </w:pPr>
          </w:p>
        </w:tc>
        <w:tc>
          <w:tcPr>
            <w:tcW w:w="1522" w:type="dxa"/>
          </w:tcPr>
          <w:p w14:paraId="52EA0BD8" w14:textId="30EEDCEC" w:rsidR="00C046ED" w:rsidRPr="000A6AE6" w:rsidRDefault="00C046ED" w:rsidP="00C046ED">
            <w:pPr>
              <w:rPr>
                <w:rFonts w:asciiTheme="minorEastAsia" w:hAnsiTheme="minorEastAsia"/>
                <w:sz w:val="21"/>
                <w:szCs w:val="21"/>
                <w:lang w:eastAsia="ja-JP"/>
              </w:rPr>
            </w:pPr>
          </w:p>
        </w:tc>
        <w:tc>
          <w:tcPr>
            <w:tcW w:w="1522" w:type="dxa"/>
          </w:tcPr>
          <w:p w14:paraId="62792536" w14:textId="4146C46B" w:rsidR="00C046ED" w:rsidRPr="000A6AE6" w:rsidRDefault="00C046ED" w:rsidP="00C046ED">
            <w:pPr>
              <w:rPr>
                <w:rFonts w:asciiTheme="minorEastAsia" w:hAnsiTheme="minorEastAsia"/>
                <w:sz w:val="21"/>
                <w:szCs w:val="21"/>
                <w:lang w:eastAsia="ja-JP"/>
              </w:rPr>
            </w:pPr>
          </w:p>
        </w:tc>
      </w:tr>
    </w:tbl>
    <w:p w14:paraId="47821CA1" w14:textId="0B0851CC" w:rsidR="009D313A" w:rsidRPr="000A6AE6" w:rsidRDefault="009D313A" w:rsidP="009D313A">
      <w:pPr>
        <w:spacing w:after="0"/>
        <w:rPr>
          <w:rFonts w:asciiTheme="minorEastAsia" w:hAnsiTheme="minorEastAsia"/>
          <w:sz w:val="21"/>
          <w:szCs w:val="21"/>
          <w:lang w:eastAsia="ja-JP"/>
        </w:rPr>
      </w:pPr>
    </w:p>
    <w:p w14:paraId="5864EFA6" w14:textId="77777777" w:rsidR="003E0AB3" w:rsidRPr="000A6AE6" w:rsidRDefault="003E0AB3" w:rsidP="003E0AB3">
      <w:pPr>
        <w:pStyle w:val="ae"/>
        <w:numPr>
          <w:ilvl w:val="0"/>
          <w:numId w:val="24"/>
        </w:numPr>
        <w:spacing w:after="0"/>
        <w:rPr>
          <w:rFonts w:asciiTheme="minorEastAsia" w:hAnsiTheme="minorEastAsia"/>
          <w:sz w:val="21"/>
          <w:szCs w:val="21"/>
          <w:lang w:eastAsia="ja-JP"/>
        </w:rPr>
      </w:pPr>
      <w:r w:rsidRPr="000A6AE6">
        <w:rPr>
          <w:rFonts w:asciiTheme="minorEastAsia" w:hAnsiTheme="minorEastAsia" w:hint="eastAsia"/>
          <w:sz w:val="21"/>
          <w:szCs w:val="21"/>
          <w:lang w:eastAsia="ja-JP"/>
        </w:rPr>
        <w:t>欄が不足する場合は、適宜追加してください。</w:t>
      </w:r>
    </w:p>
    <w:p w14:paraId="334A9995" w14:textId="77777777" w:rsidR="003E0AB3" w:rsidRPr="000A6AE6" w:rsidRDefault="003E0AB3" w:rsidP="003E0AB3">
      <w:pPr>
        <w:spacing w:after="0"/>
        <w:rPr>
          <w:rFonts w:asciiTheme="minorEastAsia" w:hAnsiTheme="minorEastAsia"/>
          <w:sz w:val="21"/>
          <w:szCs w:val="21"/>
          <w:lang w:eastAsia="ja-JP"/>
        </w:rPr>
      </w:pPr>
      <w:r w:rsidRPr="000A6AE6">
        <w:rPr>
          <w:rFonts w:asciiTheme="minorEastAsia" w:hAnsiTheme="minorEastAsia"/>
          <w:sz w:val="21"/>
          <w:szCs w:val="21"/>
          <w:lang w:eastAsia="ja-JP"/>
        </w:rPr>
        <w:t>【記載上の注意】</w:t>
      </w:r>
    </w:p>
    <w:p w14:paraId="4FF2C0A5" w14:textId="24BDC38F" w:rsidR="003E0AB3" w:rsidRPr="000A6AE6" w:rsidRDefault="003E0AB3" w:rsidP="003E0AB3">
      <w:pPr>
        <w:spacing w:after="0"/>
        <w:ind w:left="420" w:hangingChars="200" w:hanging="420"/>
        <w:rPr>
          <w:rFonts w:asciiTheme="minorEastAsia" w:hAnsiTheme="minorEastAsia"/>
          <w:sz w:val="21"/>
          <w:szCs w:val="21"/>
          <w:lang w:eastAsia="ja-JP"/>
        </w:rPr>
      </w:pPr>
      <w:r w:rsidRPr="000A6AE6">
        <w:rPr>
          <w:rFonts w:asciiTheme="minorEastAsia" w:hAnsiTheme="minorEastAsia" w:hint="eastAsia"/>
          <w:sz w:val="21"/>
          <w:szCs w:val="21"/>
          <w:lang w:eastAsia="ja-JP"/>
        </w:rPr>
        <w:t>１</w:t>
      </w:r>
      <w:r w:rsidRPr="000A6AE6">
        <w:rPr>
          <w:rFonts w:asciiTheme="minorEastAsia" w:hAnsiTheme="minorEastAsia"/>
          <w:sz w:val="21"/>
          <w:szCs w:val="21"/>
          <w:lang w:eastAsia="ja-JP"/>
        </w:rPr>
        <w:t xml:space="preserve">. </w:t>
      </w:r>
      <w:r w:rsidRPr="000A6AE6">
        <w:rPr>
          <w:rFonts w:asciiTheme="minorEastAsia" w:hAnsiTheme="minorEastAsia" w:hint="eastAsia"/>
          <w:sz w:val="21"/>
          <w:szCs w:val="21"/>
          <w:lang w:eastAsia="ja-JP"/>
        </w:rPr>
        <w:t>工程ごとに、発注者との協議や打合せの時期、回数等を含め、企画・実施・取りまとめ・報告書作成等の業務処理スケジュールが分かるよう詳細に記載すること。</w:t>
      </w:r>
    </w:p>
    <w:p w14:paraId="2ED559C7" w14:textId="04D00631" w:rsidR="003E0AB3" w:rsidRPr="000A6AE6" w:rsidRDefault="003E0AB3" w:rsidP="003E0AB3">
      <w:pPr>
        <w:spacing w:after="0"/>
        <w:ind w:left="420" w:hangingChars="200" w:hanging="420"/>
        <w:rPr>
          <w:rFonts w:asciiTheme="minorEastAsia" w:hAnsiTheme="minorEastAsia"/>
          <w:sz w:val="21"/>
          <w:szCs w:val="21"/>
          <w:lang w:eastAsia="ja-JP"/>
        </w:rPr>
      </w:pPr>
      <w:r w:rsidRPr="000A6AE6">
        <w:rPr>
          <w:rFonts w:asciiTheme="minorEastAsia" w:hAnsiTheme="minorEastAsia" w:hint="eastAsia"/>
          <w:sz w:val="21"/>
          <w:szCs w:val="21"/>
          <w:lang w:eastAsia="ja-JP"/>
        </w:rPr>
        <w:t>２．実施方法については、場所(社内、病院等)、対応方法(ヒアリング、WG　等)が分かるよう記載すること。</w:t>
      </w:r>
      <w:r w:rsidRPr="000A6AE6">
        <w:rPr>
          <w:rFonts w:asciiTheme="minorEastAsia" w:hAnsiTheme="minorEastAsia"/>
          <w:sz w:val="21"/>
          <w:szCs w:val="21"/>
          <w:lang w:eastAsia="ja-JP"/>
        </w:rPr>
        <w:t xml:space="preserve"> </w:t>
      </w:r>
    </w:p>
    <w:p w14:paraId="35F04A89" w14:textId="50EFC9AD" w:rsidR="003E0AB3" w:rsidRPr="000A6AE6" w:rsidRDefault="003E0AB3" w:rsidP="003E0AB3">
      <w:pPr>
        <w:spacing w:after="0"/>
        <w:ind w:left="420" w:hangingChars="200" w:hanging="420"/>
        <w:rPr>
          <w:rFonts w:asciiTheme="minorEastAsia" w:hAnsiTheme="minorEastAsia"/>
          <w:sz w:val="21"/>
          <w:szCs w:val="21"/>
          <w:lang w:eastAsia="ja-JP"/>
        </w:rPr>
        <w:sectPr w:rsidR="003E0AB3" w:rsidRPr="000A6AE6" w:rsidSect="00C046ED">
          <w:pgSz w:w="15840" w:h="12240" w:orient="landscape"/>
          <w:pgMar w:top="1800" w:right="1440" w:bottom="1800" w:left="1440" w:header="720" w:footer="720" w:gutter="0"/>
          <w:cols w:space="720"/>
          <w:docGrid w:linePitch="360"/>
        </w:sectPr>
      </w:pPr>
      <w:r w:rsidRPr="000A6AE6">
        <w:rPr>
          <w:rFonts w:asciiTheme="minorEastAsia" w:hAnsiTheme="minorEastAsia" w:hint="eastAsia"/>
          <w:sz w:val="21"/>
          <w:szCs w:val="21"/>
          <w:lang w:eastAsia="ja-JP"/>
        </w:rPr>
        <w:t>３．頻度については、１日</w:t>
      </w:r>
      <w:r w:rsidR="00EA6014" w:rsidRPr="000A6AE6">
        <w:rPr>
          <w:rFonts w:asciiTheme="minorEastAsia" w:hAnsiTheme="minorEastAsia" w:hint="eastAsia"/>
          <w:sz w:val="21"/>
          <w:szCs w:val="21"/>
          <w:lang w:eastAsia="ja-JP"/>
        </w:rPr>
        <w:t>当</w:t>
      </w:r>
      <w:r w:rsidRPr="000A6AE6">
        <w:rPr>
          <w:rFonts w:asciiTheme="minorEastAsia" w:hAnsiTheme="minorEastAsia" w:hint="eastAsia"/>
          <w:sz w:val="21"/>
          <w:szCs w:val="21"/>
          <w:lang w:eastAsia="ja-JP"/>
        </w:rPr>
        <w:t>たりの時間数、１月</w:t>
      </w:r>
      <w:r w:rsidR="00EA6014" w:rsidRPr="000A6AE6">
        <w:rPr>
          <w:rFonts w:asciiTheme="minorEastAsia" w:hAnsiTheme="minorEastAsia" w:hint="eastAsia"/>
          <w:sz w:val="21"/>
          <w:szCs w:val="21"/>
          <w:lang w:eastAsia="ja-JP"/>
        </w:rPr>
        <w:t>当</w:t>
      </w:r>
      <w:r w:rsidRPr="000A6AE6">
        <w:rPr>
          <w:rFonts w:asciiTheme="minorEastAsia" w:hAnsiTheme="minorEastAsia" w:hint="eastAsia"/>
          <w:sz w:val="21"/>
          <w:szCs w:val="21"/>
          <w:lang w:eastAsia="ja-JP"/>
        </w:rPr>
        <w:t>たりの日数が分かるよう記載すること。</w:t>
      </w:r>
    </w:p>
    <w:p w14:paraId="25D8FA34" w14:textId="1A77DAB3" w:rsidR="0002044F" w:rsidRPr="000A6AE6" w:rsidRDefault="0002044F" w:rsidP="009D313A">
      <w:pPr>
        <w:spacing w:after="0"/>
        <w:rPr>
          <w:rFonts w:asciiTheme="minorEastAsia" w:hAnsiTheme="minorEastAsia"/>
          <w:sz w:val="21"/>
          <w:szCs w:val="21"/>
          <w:lang w:eastAsia="ja-JP"/>
        </w:rPr>
      </w:pPr>
      <w:r w:rsidRPr="000A6AE6">
        <w:rPr>
          <w:rFonts w:ascii="Segoe UI Emoji" w:hAnsi="Segoe UI Emoji" w:cs="Segoe UI Emoji" w:hint="eastAsia"/>
          <w:sz w:val="21"/>
          <w:szCs w:val="21"/>
          <w:lang w:eastAsia="ja-JP"/>
        </w:rPr>
        <w:lastRenderedPageBreak/>
        <w:t>（</w:t>
      </w:r>
      <w:r w:rsidR="00546E53" w:rsidRPr="000A6AE6">
        <w:rPr>
          <w:rFonts w:asciiTheme="minorEastAsia" w:hAnsiTheme="minorEastAsia"/>
          <w:sz w:val="21"/>
          <w:szCs w:val="21"/>
          <w:lang w:eastAsia="ja-JP"/>
        </w:rPr>
        <w:t>書式</w:t>
      </w:r>
      <w:r w:rsidRPr="000A6AE6">
        <w:rPr>
          <w:rFonts w:asciiTheme="minorEastAsia" w:hAnsiTheme="minorEastAsia" w:hint="eastAsia"/>
          <w:sz w:val="21"/>
          <w:szCs w:val="21"/>
          <w:lang w:eastAsia="ja-JP"/>
        </w:rPr>
        <w:t>７)</w:t>
      </w:r>
    </w:p>
    <w:p w14:paraId="1E416895" w14:textId="09E93A53" w:rsidR="009D313A" w:rsidRPr="000A6AE6" w:rsidRDefault="009D313A" w:rsidP="0002044F">
      <w:pPr>
        <w:spacing w:after="0"/>
        <w:jc w:val="center"/>
        <w:rPr>
          <w:rFonts w:asciiTheme="minorEastAsia" w:hAnsiTheme="minorEastAsia"/>
          <w:sz w:val="21"/>
          <w:szCs w:val="21"/>
          <w:lang w:eastAsia="ja-JP"/>
        </w:rPr>
      </w:pPr>
      <w:r w:rsidRPr="000A6AE6">
        <w:rPr>
          <w:rFonts w:asciiTheme="minorEastAsia" w:hAnsiTheme="minorEastAsia"/>
          <w:b/>
          <w:bCs/>
          <w:sz w:val="21"/>
          <w:szCs w:val="21"/>
          <w:lang w:eastAsia="ja-JP"/>
        </w:rPr>
        <w:t>全体スケジュール</w:t>
      </w:r>
    </w:p>
    <w:p w14:paraId="4E55D5C0" w14:textId="1CA44C3E" w:rsidR="009D313A" w:rsidRPr="000A6AE6" w:rsidRDefault="009D313A" w:rsidP="009D313A">
      <w:pPr>
        <w:spacing w:after="0"/>
        <w:rPr>
          <w:rFonts w:asciiTheme="minorEastAsia" w:hAnsiTheme="minorEastAsia"/>
          <w:sz w:val="21"/>
          <w:szCs w:val="21"/>
          <w:lang w:eastAsia="ja-JP"/>
        </w:rPr>
      </w:pPr>
    </w:p>
    <w:tbl>
      <w:tblPr>
        <w:tblStyle w:val="afe"/>
        <w:tblW w:w="0" w:type="auto"/>
        <w:tblInd w:w="9" w:type="dxa"/>
        <w:tblLook w:val="04A0" w:firstRow="1" w:lastRow="0" w:firstColumn="1" w:lastColumn="0" w:noHBand="0" w:noVBand="1"/>
      </w:tblPr>
      <w:tblGrid>
        <w:gridCol w:w="1933"/>
        <w:gridCol w:w="1572"/>
        <w:gridCol w:w="1573"/>
        <w:gridCol w:w="1572"/>
        <w:gridCol w:w="1573"/>
        <w:gridCol w:w="1572"/>
        <w:gridCol w:w="1573"/>
        <w:gridCol w:w="1573"/>
      </w:tblGrid>
      <w:tr w:rsidR="003A2D7A" w:rsidRPr="000A6AE6" w14:paraId="4378BA73" w14:textId="77777777" w:rsidTr="003A2D7A">
        <w:tc>
          <w:tcPr>
            <w:tcW w:w="1942" w:type="dxa"/>
          </w:tcPr>
          <w:p w14:paraId="51A8F5B5" w14:textId="58EBD706" w:rsidR="003A2D7A" w:rsidRPr="000A6AE6" w:rsidRDefault="003A2D7A">
            <w:pPr>
              <w:rPr>
                <w:rFonts w:asciiTheme="minorEastAsia" w:hAnsiTheme="minorEastAsia"/>
                <w:sz w:val="21"/>
                <w:szCs w:val="21"/>
                <w:lang w:eastAsia="ja-JP"/>
              </w:rPr>
            </w:pPr>
            <w:r w:rsidRPr="000A6AE6">
              <w:rPr>
                <w:rFonts w:asciiTheme="minorEastAsia" w:hAnsiTheme="minorEastAsia" w:hint="eastAsia"/>
                <w:sz w:val="21"/>
                <w:szCs w:val="21"/>
                <w:lang w:eastAsia="ja-JP"/>
              </w:rPr>
              <w:t>業務内容</w:t>
            </w:r>
          </w:p>
        </w:tc>
        <w:tc>
          <w:tcPr>
            <w:tcW w:w="1579" w:type="dxa"/>
          </w:tcPr>
          <w:p w14:paraId="4D5FA4AA" w14:textId="77777777" w:rsidR="003A2D7A" w:rsidRPr="000A6AE6" w:rsidRDefault="003A2D7A">
            <w:pPr>
              <w:rPr>
                <w:rFonts w:asciiTheme="minorEastAsia" w:hAnsiTheme="minorEastAsia"/>
                <w:sz w:val="21"/>
                <w:szCs w:val="21"/>
                <w:lang w:eastAsia="ja-JP"/>
              </w:rPr>
            </w:pPr>
            <w:r w:rsidRPr="000A6AE6">
              <w:rPr>
                <w:rFonts w:asciiTheme="minorEastAsia" w:hAnsiTheme="minorEastAsia" w:hint="eastAsia"/>
                <w:sz w:val="21"/>
                <w:szCs w:val="21"/>
                <w:lang w:eastAsia="ja-JP"/>
              </w:rPr>
              <w:t>令和７年</w:t>
            </w:r>
          </w:p>
          <w:p w14:paraId="300D2F38" w14:textId="565E94A0" w:rsidR="003A2D7A" w:rsidRPr="000A6AE6" w:rsidRDefault="003A2D7A">
            <w:pPr>
              <w:rPr>
                <w:rFonts w:asciiTheme="minorEastAsia" w:hAnsiTheme="minorEastAsia"/>
                <w:sz w:val="21"/>
                <w:szCs w:val="21"/>
                <w:lang w:eastAsia="ja-JP"/>
              </w:rPr>
            </w:pPr>
            <w:r w:rsidRPr="000A6AE6">
              <w:rPr>
                <w:rFonts w:asciiTheme="minorEastAsia" w:hAnsiTheme="minorEastAsia" w:hint="eastAsia"/>
                <w:sz w:val="21"/>
                <w:szCs w:val="21"/>
                <w:lang w:eastAsia="ja-JP"/>
              </w:rPr>
              <w:t>１２月</w:t>
            </w:r>
          </w:p>
        </w:tc>
        <w:tc>
          <w:tcPr>
            <w:tcW w:w="1580" w:type="dxa"/>
          </w:tcPr>
          <w:p w14:paraId="05C34A3C" w14:textId="77777777" w:rsidR="003A2D7A" w:rsidRPr="000A6AE6" w:rsidRDefault="003A2D7A">
            <w:pPr>
              <w:rPr>
                <w:rFonts w:asciiTheme="minorEastAsia" w:hAnsiTheme="minorEastAsia"/>
                <w:sz w:val="21"/>
                <w:szCs w:val="21"/>
                <w:lang w:eastAsia="ja-JP"/>
              </w:rPr>
            </w:pPr>
            <w:r w:rsidRPr="000A6AE6">
              <w:rPr>
                <w:rFonts w:asciiTheme="minorEastAsia" w:hAnsiTheme="minorEastAsia" w:hint="eastAsia"/>
                <w:sz w:val="21"/>
                <w:szCs w:val="21"/>
                <w:lang w:eastAsia="ja-JP"/>
              </w:rPr>
              <w:t>令和８年</w:t>
            </w:r>
          </w:p>
          <w:p w14:paraId="59E6F75F" w14:textId="1AEE3E74" w:rsidR="003A2D7A" w:rsidRPr="000A6AE6" w:rsidRDefault="003A2D7A">
            <w:pPr>
              <w:rPr>
                <w:rFonts w:asciiTheme="minorEastAsia" w:hAnsiTheme="minorEastAsia"/>
                <w:sz w:val="21"/>
                <w:szCs w:val="21"/>
                <w:lang w:eastAsia="ja-JP"/>
              </w:rPr>
            </w:pPr>
            <w:r w:rsidRPr="000A6AE6">
              <w:rPr>
                <w:rFonts w:asciiTheme="minorEastAsia" w:hAnsiTheme="minorEastAsia" w:hint="eastAsia"/>
                <w:sz w:val="21"/>
                <w:szCs w:val="21"/>
                <w:lang w:eastAsia="ja-JP"/>
              </w:rPr>
              <w:t>１月</w:t>
            </w:r>
          </w:p>
        </w:tc>
        <w:tc>
          <w:tcPr>
            <w:tcW w:w="1579" w:type="dxa"/>
          </w:tcPr>
          <w:p w14:paraId="0924B358" w14:textId="77777777" w:rsidR="003A2D7A" w:rsidRPr="000A6AE6" w:rsidRDefault="003A2D7A" w:rsidP="003A2D7A">
            <w:pPr>
              <w:rPr>
                <w:rFonts w:asciiTheme="minorEastAsia" w:hAnsiTheme="minorEastAsia"/>
                <w:sz w:val="21"/>
                <w:szCs w:val="21"/>
                <w:lang w:eastAsia="ja-JP"/>
              </w:rPr>
            </w:pPr>
            <w:r w:rsidRPr="000A6AE6">
              <w:rPr>
                <w:rFonts w:asciiTheme="minorEastAsia" w:hAnsiTheme="minorEastAsia" w:hint="eastAsia"/>
                <w:sz w:val="21"/>
                <w:szCs w:val="21"/>
                <w:lang w:eastAsia="ja-JP"/>
              </w:rPr>
              <w:t>令和８年</w:t>
            </w:r>
          </w:p>
          <w:p w14:paraId="0CACD074" w14:textId="75E777E4" w:rsidR="003A2D7A" w:rsidRPr="000A6AE6" w:rsidRDefault="003A2D7A" w:rsidP="003A2D7A">
            <w:pPr>
              <w:rPr>
                <w:rFonts w:asciiTheme="minorEastAsia" w:hAnsiTheme="minorEastAsia"/>
                <w:sz w:val="21"/>
                <w:szCs w:val="21"/>
                <w:lang w:eastAsia="ja-JP"/>
              </w:rPr>
            </w:pPr>
            <w:r w:rsidRPr="000A6AE6">
              <w:rPr>
                <w:rFonts w:asciiTheme="minorEastAsia" w:hAnsiTheme="minorEastAsia" w:hint="eastAsia"/>
                <w:sz w:val="21"/>
                <w:szCs w:val="21"/>
                <w:lang w:eastAsia="ja-JP"/>
              </w:rPr>
              <w:t>２月</w:t>
            </w:r>
          </w:p>
        </w:tc>
        <w:tc>
          <w:tcPr>
            <w:tcW w:w="1580" w:type="dxa"/>
          </w:tcPr>
          <w:p w14:paraId="203CF16C" w14:textId="77777777" w:rsidR="003A2D7A" w:rsidRPr="000A6AE6" w:rsidRDefault="003A2D7A" w:rsidP="003A2D7A">
            <w:pPr>
              <w:rPr>
                <w:rFonts w:asciiTheme="minorEastAsia" w:hAnsiTheme="minorEastAsia"/>
                <w:sz w:val="21"/>
                <w:szCs w:val="21"/>
                <w:lang w:eastAsia="ja-JP"/>
              </w:rPr>
            </w:pPr>
            <w:r w:rsidRPr="000A6AE6">
              <w:rPr>
                <w:rFonts w:asciiTheme="minorEastAsia" w:hAnsiTheme="minorEastAsia" w:hint="eastAsia"/>
                <w:sz w:val="21"/>
                <w:szCs w:val="21"/>
                <w:lang w:eastAsia="ja-JP"/>
              </w:rPr>
              <w:t>令和８年</w:t>
            </w:r>
          </w:p>
          <w:p w14:paraId="5CC5BCEB" w14:textId="3CDD3795" w:rsidR="003A2D7A" w:rsidRPr="000A6AE6" w:rsidRDefault="003A2D7A" w:rsidP="003A2D7A">
            <w:pPr>
              <w:rPr>
                <w:rFonts w:asciiTheme="minorEastAsia" w:hAnsiTheme="minorEastAsia"/>
                <w:sz w:val="21"/>
                <w:szCs w:val="21"/>
                <w:lang w:eastAsia="ja-JP"/>
              </w:rPr>
            </w:pPr>
            <w:r w:rsidRPr="000A6AE6">
              <w:rPr>
                <w:rFonts w:asciiTheme="minorEastAsia" w:hAnsiTheme="minorEastAsia" w:hint="eastAsia"/>
                <w:sz w:val="21"/>
                <w:szCs w:val="21"/>
                <w:lang w:eastAsia="ja-JP"/>
              </w:rPr>
              <w:t>３月</w:t>
            </w:r>
          </w:p>
        </w:tc>
        <w:tc>
          <w:tcPr>
            <w:tcW w:w="1579" w:type="dxa"/>
          </w:tcPr>
          <w:p w14:paraId="5CDE34EE" w14:textId="77777777" w:rsidR="003A2D7A" w:rsidRPr="000A6AE6" w:rsidRDefault="003A2D7A" w:rsidP="003A2D7A">
            <w:pPr>
              <w:rPr>
                <w:rFonts w:asciiTheme="minorEastAsia" w:hAnsiTheme="minorEastAsia"/>
                <w:sz w:val="21"/>
                <w:szCs w:val="21"/>
                <w:lang w:eastAsia="ja-JP"/>
              </w:rPr>
            </w:pPr>
            <w:r w:rsidRPr="000A6AE6">
              <w:rPr>
                <w:rFonts w:asciiTheme="minorEastAsia" w:hAnsiTheme="minorEastAsia" w:hint="eastAsia"/>
                <w:sz w:val="21"/>
                <w:szCs w:val="21"/>
                <w:lang w:eastAsia="ja-JP"/>
              </w:rPr>
              <w:t>令和８年</w:t>
            </w:r>
          </w:p>
          <w:p w14:paraId="28ED67DA" w14:textId="0F1979E7" w:rsidR="003A2D7A" w:rsidRPr="000A6AE6" w:rsidRDefault="003A2D7A" w:rsidP="003A2D7A">
            <w:pPr>
              <w:rPr>
                <w:rFonts w:asciiTheme="minorEastAsia" w:hAnsiTheme="minorEastAsia"/>
                <w:sz w:val="21"/>
                <w:szCs w:val="21"/>
                <w:lang w:eastAsia="ja-JP"/>
              </w:rPr>
            </w:pPr>
            <w:r w:rsidRPr="000A6AE6">
              <w:rPr>
                <w:rFonts w:asciiTheme="minorEastAsia" w:hAnsiTheme="minorEastAsia" w:hint="eastAsia"/>
                <w:sz w:val="21"/>
                <w:szCs w:val="21"/>
                <w:lang w:eastAsia="ja-JP"/>
              </w:rPr>
              <w:t>４月</w:t>
            </w:r>
          </w:p>
        </w:tc>
        <w:tc>
          <w:tcPr>
            <w:tcW w:w="1580" w:type="dxa"/>
          </w:tcPr>
          <w:p w14:paraId="76F68C6B" w14:textId="77777777" w:rsidR="003A2D7A" w:rsidRPr="000A6AE6" w:rsidRDefault="003A2D7A" w:rsidP="003A2D7A">
            <w:pPr>
              <w:rPr>
                <w:rFonts w:asciiTheme="minorEastAsia" w:hAnsiTheme="minorEastAsia"/>
                <w:sz w:val="21"/>
                <w:szCs w:val="21"/>
                <w:lang w:eastAsia="ja-JP"/>
              </w:rPr>
            </w:pPr>
            <w:r w:rsidRPr="000A6AE6">
              <w:rPr>
                <w:rFonts w:asciiTheme="minorEastAsia" w:hAnsiTheme="minorEastAsia" w:hint="eastAsia"/>
                <w:sz w:val="21"/>
                <w:szCs w:val="21"/>
                <w:lang w:eastAsia="ja-JP"/>
              </w:rPr>
              <w:t>令和８年</w:t>
            </w:r>
          </w:p>
          <w:p w14:paraId="36B5DFED" w14:textId="10A48637" w:rsidR="003A2D7A" w:rsidRPr="000A6AE6" w:rsidRDefault="003A2D7A" w:rsidP="003A2D7A">
            <w:pPr>
              <w:rPr>
                <w:rFonts w:asciiTheme="minorEastAsia" w:hAnsiTheme="minorEastAsia"/>
                <w:sz w:val="21"/>
                <w:szCs w:val="21"/>
                <w:lang w:eastAsia="ja-JP"/>
              </w:rPr>
            </w:pPr>
            <w:r w:rsidRPr="000A6AE6">
              <w:rPr>
                <w:rFonts w:asciiTheme="minorEastAsia" w:hAnsiTheme="minorEastAsia" w:hint="eastAsia"/>
                <w:sz w:val="21"/>
                <w:szCs w:val="21"/>
                <w:lang w:eastAsia="ja-JP"/>
              </w:rPr>
              <w:t>５月</w:t>
            </w:r>
          </w:p>
        </w:tc>
        <w:tc>
          <w:tcPr>
            <w:tcW w:w="1580" w:type="dxa"/>
          </w:tcPr>
          <w:p w14:paraId="259133B0" w14:textId="77777777" w:rsidR="003A2D7A" w:rsidRPr="000A6AE6" w:rsidRDefault="003A2D7A" w:rsidP="003A2D7A">
            <w:pPr>
              <w:rPr>
                <w:rFonts w:asciiTheme="minorEastAsia" w:hAnsiTheme="minorEastAsia"/>
                <w:sz w:val="21"/>
                <w:szCs w:val="21"/>
                <w:lang w:eastAsia="ja-JP"/>
              </w:rPr>
            </w:pPr>
            <w:r w:rsidRPr="000A6AE6">
              <w:rPr>
                <w:rFonts w:asciiTheme="minorEastAsia" w:hAnsiTheme="minorEastAsia" w:hint="eastAsia"/>
                <w:sz w:val="21"/>
                <w:szCs w:val="21"/>
                <w:lang w:eastAsia="ja-JP"/>
              </w:rPr>
              <w:t>令和８年</w:t>
            </w:r>
          </w:p>
          <w:p w14:paraId="7A5C56BE" w14:textId="2F5A4F7C" w:rsidR="003A2D7A" w:rsidRPr="000A6AE6" w:rsidRDefault="003A2D7A" w:rsidP="003A2D7A">
            <w:pPr>
              <w:rPr>
                <w:rFonts w:asciiTheme="minorEastAsia" w:hAnsiTheme="minorEastAsia"/>
                <w:sz w:val="21"/>
                <w:szCs w:val="21"/>
                <w:lang w:eastAsia="ja-JP"/>
              </w:rPr>
            </w:pPr>
            <w:r w:rsidRPr="000A6AE6">
              <w:rPr>
                <w:rFonts w:asciiTheme="minorEastAsia" w:hAnsiTheme="minorEastAsia" w:hint="eastAsia"/>
                <w:sz w:val="21"/>
                <w:szCs w:val="21"/>
                <w:lang w:eastAsia="ja-JP"/>
              </w:rPr>
              <w:t>６月</w:t>
            </w:r>
          </w:p>
        </w:tc>
      </w:tr>
      <w:tr w:rsidR="003A2D7A" w:rsidRPr="000A6AE6" w14:paraId="1E78A2DF" w14:textId="77777777" w:rsidTr="00C046ED">
        <w:trPr>
          <w:trHeight w:val="6862"/>
        </w:trPr>
        <w:tc>
          <w:tcPr>
            <w:tcW w:w="1942" w:type="dxa"/>
          </w:tcPr>
          <w:p w14:paraId="55D0E87F" w14:textId="77777777" w:rsidR="003A2D7A" w:rsidRPr="000A6AE6" w:rsidRDefault="003A2D7A" w:rsidP="003A2D7A">
            <w:pPr>
              <w:rPr>
                <w:rFonts w:asciiTheme="minorEastAsia" w:hAnsiTheme="minorEastAsia"/>
                <w:sz w:val="21"/>
                <w:szCs w:val="21"/>
                <w:lang w:eastAsia="ja-JP"/>
              </w:rPr>
            </w:pPr>
            <w:r w:rsidRPr="000A6AE6">
              <w:rPr>
                <w:rFonts w:asciiTheme="minorEastAsia" w:hAnsiTheme="minorEastAsia" w:hint="eastAsia"/>
                <w:sz w:val="21"/>
                <w:szCs w:val="21"/>
                <w:lang w:eastAsia="ja-JP"/>
              </w:rPr>
              <w:t>(例)</w:t>
            </w:r>
          </w:p>
          <w:p w14:paraId="4A7438D0" w14:textId="77777777" w:rsidR="003A2D7A" w:rsidRPr="000A6AE6" w:rsidRDefault="003A2D7A" w:rsidP="003A2D7A">
            <w:pPr>
              <w:rPr>
                <w:rFonts w:asciiTheme="minorEastAsia" w:hAnsiTheme="minorEastAsia"/>
                <w:sz w:val="21"/>
                <w:szCs w:val="21"/>
                <w:lang w:eastAsia="ja-JP"/>
              </w:rPr>
            </w:pPr>
            <w:r w:rsidRPr="000A6AE6">
              <w:rPr>
                <w:rFonts w:asciiTheme="minorEastAsia" w:hAnsiTheme="minorEastAsia" w:hint="eastAsia"/>
                <w:sz w:val="21"/>
                <w:szCs w:val="21"/>
                <w:lang w:eastAsia="ja-JP"/>
              </w:rPr>
              <w:t>(１)経営診断業務</w:t>
            </w:r>
          </w:p>
          <w:p w14:paraId="39FDFB97" w14:textId="77777777" w:rsidR="003A2D7A" w:rsidRPr="000A6AE6" w:rsidRDefault="003A2D7A">
            <w:pPr>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w:t>
            </w:r>
          </w:p>
          <w:p w14:paraId="09959856" w14:textId="5EC4B15D" w:rsidR="003A2D7A" w:rsidRPr="000A6AE6" w:rsidRDefault="003A2D7A">
            <w:pPr>
              <w:rPr>
                <w:rFonts w:asciiTheme="minorEastAsia" w:hAnsiTheme="minorEastAsia"/>
                <w:sz w:val="21"/>
                <w:szCs w:val="21"/>
                <w:lang w:eastAsia="ja-JP"/>
              </w:rPr>
            </w:pPr>
            <w:r w:rsidRPr="000A6AE6">
              <w:rPr>
                <w:rFonts w:asciiTheme="minorEastAsia" w:hAnsiTheme="minorEastAsia" w:hint="eastAsia"/>
                <w:sz w:val="21"/>
                <w:szCs w:val="21"/>
                <w:lang w:eastAsia="ja-JP"/>
              </w:rPr>
              <w:t xml:space="preserve">　　　　</w:t>
            </w:r>
          </w:p>
        </w:tc>
        <w:tc>
          <w:tcPr>
            <w:tcW w:w="1579" w:type="dxa"/>
          </w:tcPr>
          <w:p w14:paraId="1C8E51F8" w14:textId="72974430" w:rsidR="003A2D7A" w:rsidRPr="000A6AE6" w:rsidRDefault="00AE6CD9">
            <w:pPr>
              <w:rPr>
                <w:rFonts w:asciiTheme="minorEastAsia" w:hAnsiTheme="minorEastAsia"/>
                <w:sz w:val="21"/>
                <w:szCs w:val="21"/>
                <w:lang w:eastAsia="ja-JP"/>
              </w:rPr>
            </w:pPr>
            <w:r w:rsidRPr="000A6AE6">
              <w:rPr>
                <w:rFonts w:asciiTheme="minorEastAsia" w:hAnsiTheme="minorEastAsia"/>
                <w:noProof/>
                <w:sz w:val="21"/>
                <w:szCs w:val="21"/>
                <w:lang w:eastAsia="ja-JP"/>
              </w:rPr>
              <mc:AlternateContent>
                <mc:Choice Requires="wps">
                  <w:drawing>
                    <wp:anchor distT="0" distB="0" distL="114300" distR="114300" simplePos="0" relativeHeight="251661312" behindDoc="0" locked="0" layoutInCell="1" allowOverlap="1" wp14:anchorId="67F1257F" wp14:editId="2F29FD44">
                      <wp:simplePos x="0" y="0"/>
                      <wp:positionH relativeFrom="column">
                        <wp:posOffset>1555433</wp:posOffset>
                      </wp:positionH>
                      <wp:positionV relativeFrom="paragraph">
                        <wp:posOffset>-1505268</wp:posOffset>
                      </wp:positionV>
                      <wp:extent cx="179071" cy="3488058"/>
                      <wp:effectExtent l="0" t="35243" r="0" b="109537"/>
                      <wp:wrapNone/>
                      <wp:docPr id="1150561340" name="矢印: 下 5"/>
                      <wp:cNvGraphicFramePr/>
                      <a:graphic xmlns:a="http://schemas.openxmlformats.org/drawingml/2006/main">
                        <a:graphicData uri="http://schemas.microsoft.com/office/word/2010/wordprocessingShape">
                          <wps:wsp>
                            <wps:cNvSpPr/>
                            <wps:spPr>
                              <a:xfrm rot="16200000">
                                <a:off x="0" y="0"/>
                                <a:ext cx="179071" cy="3488058"/>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D45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margin-left:122.5pt;margin-top:-118.55pt;width:14.1pt;height:274.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" adj="21046"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580" w:type="dxa"/>
          </w:tcPr>
          <w:p w14:paraId="4B01C474" w14:textId="2D1AA777" w:rsidR="003A2D7A" w:rsidRPr="000A6AE6" w:rsidRDefault="003A2D7A">
            <w:pPr>
              <w:rPr>
                <w:rFonts w:asciiTheme="minorEastAsia" w:hAnsiTheme="minorEastAsia"/>
                <w:sz w:val="21"/>
                <w:szCs w:val="21"/>
                <w:lang w:eastAsia="ja-JP"/>
              </w:rPr>
            </w:pPr>
          </w:p>
        </w:tc>
        <w:tc>
          <w:tcPr>
            <w:tcW w:w="1579" w:type="dxa"/>
          </w:tcPr>
          <w:p w14:paraId="1DDA6C3C" w14:textId="77777777" w:rsidR="003A2D7A" w:rsidRPr="000A6AE6" w:rsidRDefault="003A2D7A">
            <w:pPr>
              <w:rPr>
                <w:rFonts w:asciiTheme="minorEastAsia" w:hAnsiTheme="minorEastAsia"/>
                <w:sz w:val="21"/>
                <w:szCs w:val="21"/>
                <w:lang w:eastAsia="ja-JP"/>
              </w:rPr>
            </w:pPr>
          </w:p>
        </w:tc>
        <w:tc>
          <w:tcPr>
            <w:tcW w:w="1580" w:type="dxa"/>
          </w:tcPr>
          <w:p w14:paraId="5F770852" w14:textId="3D10AA54" w:rsidR="003A2D7A" w:rsidRPr="000A6AE6" w:rsidRDefault="003A2D7A">
            <w:pPr>
              <w:rPr>
                <w:rFonts w:asciiTheme="minorEastAsia" w:hAnsiTheme="minorEastAsia"/>
                <w:sz w:val="21"/>
                <w:szCs w:val="21"/>
                <w:lang w:eastAsia="ja-JP"/>
              </w:rPr>
            </w:pPr>
            <w:r w:rsidRPr="000A6AE6">
              <w:rPr>
                <w:rFonts w:asciiTheme="minorEastAsia" w:hAnsiTheme="minorEastAsia"/>
                <w:noProof/>
                <w:sz w:val="21"/>
                <w:szCs w:val="21"/>
                <w:lang w:eastAsia="ja-JP"/>
              </w:rPr>
              <mc:AlternateContent>
                <mc:Choice Requires="wps">
                  <w:drawing>
                    <wp:anchor distT="0" distB="0" distL="114300" distR="114300" simplePos="0" relativeHeight="251664384" behindDoc="0" locked="0" layoutInCell="1" allowOverlap="1" wp14:anchorId="43631ECC" wp14:editId="25E4C417">
                      <wp:simplePos x="0" y="0"/>
                      <wp:positionH relativeFrom="column">
                        <wp:posOffset>29210</wp:posOffset>
                      </wp:positionH>
                      <wp:positionV relativeFrom="paragraph">
                        <wp:posOffset>264160</wp:posOffset>
                      </wp:positionV>
                      <wp:extent cx="548640" cy="502920"/>
                      <wp:effectExtent l="0" t="0" r="0" b="0"/>
                      <wp:wrapNone/>
                      <wp:docPr id="1081680457" name="テキスト ボックス 6"/>
                      <wp:cNvGraphicFramePr/>
                      <a:graphic xmlns:a="http://schemas.openxmlformats.org/drawingml/2006/main">
                        <a:graphicData uri="http://schemas.microsoft.com/office/word/2010/wordprocessingShape">
                          <wps:wsp>
                            <wps:cNvSpPr txBox="1"/>
                            <wps:spPr>
                              <a:xfrm>
                                <a:off x="0" y="0"/>
                                <a:ext cx="548640" cy="502920"/>
                              </a:xfrm>
                              <a:prstGeom prst="rect">
                                <a:avLst/>
                              </a:prstGeom>
                              <a:noFill/>
                              <a:ln w="6350">
                                <a:noFill/>
                              </a:ln>
                            </wps:spPr>
                            <wps:txbx>
                              <w:txbxContent>
                                <w:p w14:paraId="0EA78A75" w14:textId="1CB3FC20" w:rsidR="003A2D7A" w:rsidRDefault="003A2D7A">
                                  <w:pPr>
                                    <w:rPr>
                                      <w:lang w:eastAsia="ja-JP"/>
                                    </w:rPr>
                                  </w:pPr>
                                  <w:r>
                                    <w:rPr>
                                      <w:rFonts w:hint="eastAsia"/>
                                      <w:lang w:eastAsia="ja-JP"/>
                                    </w:rPr>
                                    <w:t>3/15</w:t>
                                  </w:r>
                                  <w:r>
                                    <w:rPr>
                                      <w:rFonts w:hint="eastAsia"/>
                                      <w:lang w:eastAsia="ja-JP"/>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31ECC" id="_x0000_t202" coordsize="21600,21600" o:spt="202" path="m,l,21600r21600,l21600,xe">
                      <v:stroke joinstyle="miter"/>
                      <v:path gradientshapeok="t" o:connecttype="rect"/>
                    </v:shapetype>
                    <v:shape id="テキスト ボックス 6" o:spid="_x0000_s1026" type="#_x0000_t202" style="position:absolute;margin-left:2.3pt;margin-top:20.8pt;width:43.2pt;height:3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" filled="f" stroked="f" strokeweight=".5pt">
                      <v:textbox>
                        <w:txbxContent>
                          <w:p w14:paraId="0EA78A75" w14:textId="1CB3FC20" w:rsidR="003A2D7A" w:rsidRDefault="003A2D7A">
                            <w:pPr>
                              <w:rPr>
                                <w:lang w:eastAsia="ja-JP"/>
                              </w:rPr>
                            </w:pPr>
                            <w:r>
                              <w:rPr>
                                <w:rFonts w:hint="eastAsia"/>
                                <w:lang w:eastAsia="ja-JP"/>
                              </w:rPr>
                              <w:t>3/15</w:t>
                            </w:r>
                            <w:r>
                              <w:rPr>
                                <w:rFonts w:hint="eastAsia"/>
                                <w:lang w:eastAsia="ja-JP"/>
                              </w:rPr>
                              <w:t>まで</w:t>
                            </w:r>
                          </w:p>
                        </w:txbxContent>
                      </v:textbox>
                    </v:shape>
                  </w:pict>
                </mc:Fallback>
              </mc:AlternateContent>
            </w:r>
          </w:p>
        </w:tc>
        <w:tc>
          <w:tcPr>
            <w:tcW w:w="1579" w:type="dxa"/>
          </w:tcPr>
          <w:p w14:paraId="74871969" w14:textId="77777777" w:rsidR="003A2D7A" w:rsidRPr="000A6AE6" w:rsidRDefault="003A2D7A">
            <w:pPr>
              <w:rPr>
                <w:rFonts w:asciiTheme="minorEastAsia" w:hAnsiTheme="minorEastAsia"/>
                <w:sz w:val="21"/>
                <w:szCs w:val="21"/>
                <w:lang w:eastAsia="ja-JP"/>
              </w:rPr>
            </w:pPr>
          </w:p>
        </w:tc>
        <w:tc>
          <w:tcPr>
            <w:tcW w:w="1580" w:type="dxa"/>
          </w:tcPr>
          <w:p w14:paraId="7DE6D95C" w14:textId="77777777" w:rsidR="003A2D7A" w:rsidRPr="000A6AE6" w:rsidRDefault="003A2D7A">
            <w:pPr>
              <w:rPr>
                <w:rFonts w:asciiTheme="minorEastAsia" w:hAnsiTheme="minorEastAsia"/>
                <w:sz w:val="21"/>
                <w:szCs w:val="21"/>
                <w:lang w:eastAsia="ja-JP"/>
              </w:rPr>
            </w:pPr>
          </w:p>
        </w:tc>
        <w:tc>
          <w:tcPr>
            <w:tcW w:w="1580" w:type="dxa"/>
          </w:tcPr>
          <w:p w14:paraId="1C2DA752" w14:textId="77777777" w:rsidR="003A2D7A" w:rsidRPr="000A6AE6" w:rsidRDefault="003A2D7A">
            <w:pPr>
              <w:rPr>
                <w:rFonts w:asciiTheme="minorEastAsia" w:hAnsiTheme="minorEastAsia"/>
                <w:sz w:val="21"/>
                <w:szCs w:val="21"/>
                <w:lang w:eastAsia="ja-JP"/>
              </w:rPr>
            </w:pPr>
          </w:p>
        </w:tc>
      </w:tr>
    </w:tbl>
    <w:p w14:paraId="33619FB5" w14:textId="1052023D" w:rsidR="0002044F" w:rsidRPr="000A6AE6" w:rsidRDefault="00126E86" w:rsidP="00C046ED">
      <w:pPr>
        <w:rPr>
          <w:rFonts w:asciiTheme="minorEastAsia" w:hAnsiTheme="minorEastAsia"/>
          <w:sz w:val="21"/>
          <w:szCs w:val="21"/>
          <w:lang w:eastAsia="ja-JP"/>
        </w:rPr>
      </w:pPr>
      <w:r w:rsidRPr="000A6AE6">
        <w:rPr>
          <w:rFonts w:asciiTheme="minorEastAsia" w:hAnsiTheme="minorEastAsia"/>
          <w:sz w:val="21"/>
          <w:szCs w:val="21"/>
          <w:lang w:eastAsia="ja-JP"/>
        </w:rPr>
        <w:br w:type="page"/>
      </w:r>
      <w:r w:rsidR="0002044F" w:rsidRPr="000A6AE6">
        <w:rPr>
          <w:rFonts w:ascii="Segoe UI Emoji" w:hAnsi="Segoe UI Emoji" w:cs="Segoe UI Emoji" w:hint="eastAsia"/>
          <w:sz w:val="21"/>
          <w:szCs w:val="21"/>
          <w:lang w:eastAsia="ja-JP"/>
        </w:rPr>
        <w:lastRenderedPageBreak/>
        <w:t>（</w:t>
      </w:r>
      <w:r w:rsidR="00546E53" w:rsidRPr="000A6AE6">
        <w:rPr>
          <w:rFonts w:asciiTheme="minorEastAsia" w:hAnsiTheme="minorEastAsia"/>
          <w:sz w:val="21"/>
          <w:szCs w:val="21"/>
          <w:lang w:eastAsia="ja-JP"/>
        </w:rPr>
        <w:t>書式</w:t>
      </w:r>
      <w:r w:rsidR="00686CF2" w:rsidRPr="000A6AE6">
        <w:rPr>
          <w:rFonts w:asciiTheme="minorEastAsia" w:hAnsiTheme="minorEastAsia" w:hint="eastAsia"/>
          <w:sz w:val="21"/>
          <w:szCs w:val="21"/>
          <w:lang w:eastAsia="ja-JP"/>
        </w:rPr>
        <w:t>８</w:t>
      </w:r>
      <w:r w:rsidR="0002044F" w:rsidRPr="000A6AE6">
        <w:rPr>
          <w:rFonts w:asciiTheme="minorEastAsia" w:hAnsiTheme="minorEastAsia" w:hint="eastAsia"/>
          <w:sz w:val="21"/>
          <w:szCs w:val="21"/>
          <w:lang w:eastAsia="ja-JP"/>
        </w:rPr>
        <w:t>)</w:t>
      </w:r>
    </w:p>
    <w:p w14:paraId="513DF634" w14:textId="181925C2" w:rsidR="009D313A" w:rsidRPr="000A6AE6" w:rsidRDefault="00781637" w:rsidP="0002044F">
      <w:pPr>
        <w:spacing w:after="0"/>
        <w:jc w:val="center"/>
        <w:rPr>
          <w:rFonts w:asciiTheme="minorEastAsia" w:hAnsiTheme="minorEastAsia"/>
          <w:b/>
          <w:bCs/>
          <w:sz w:val="21"/>
          <w:szCs w:val="21"/>
          <w:lang w:eastAsia="ja-JP"/>
        </w:rPr>
      </w:pPr>
      <w:r w:rsidRPr="000A6AE6">
        <w:rPr>
          <w:rFonts w:asciiTheme="minorEastAsia" w:hAnsiTheme="minorEastAsia"/>
          <w:b/>
          <w:bCs/>
          <w:sz w:val="21"/>
          <w:szCs w:val="21"/>
          <w:lang w:eastAsia="ja-JP"/>
        </w:rPr>
        <w:t>関連提案</w:t>
      </w:r>
    </w:p>
    <w:p w14:paraId="16B634A3" w14:textId="77777777" w:rsidR="00371585" w:rsidRPr="000A6AE6" w:rsidRDefault="00371585" w:rsidP="0002044F">
      <w:pPr>
        <w:spacing w:after="0"/>
        <w:jc w:val="center"/>
        <w:rPr>
          <w:rFonts w:asciiTheme="minorEastAsia" w:hAnsiTheme="minorEastAsia"/>
          <w:b/>
          <w:bCs/>
          <w:sz w:val="21"/>
          <w:szCs w:val="21"/>
          <w:lang w:eastAsia="ja-JP"/>
        </w:rPr>
      </w:pPr>
    </w:p>
    <w:p w14:paraId="315887C3" w14:textId="14E8724F" w:rsidR="009B514A" w:rsidRPr="000A6AE6" w:rsidRDefault="009B514A" w:rsidP="009B514A">
      <w:pPr>
        <w:spacing w:after="0"/>
        <w:ind w:firstLineChars="100" w:firstLine="210"/>
        <w:rPr>
          <w:rFonts w:asciiTheme="minorEastAsia" w:hAnsiTheme="minorEastAsia"/>
          <w:sz w:val="21"/>
          <w:szCs w:val="21"/>
          <w:lang w:eastAsia="ja-JP"/>
        </w:rPr>
      </w:pPr>
      <w:r w:rsidRPr="000A6AE6">
        <w:rPr>
          <w:rFonts w:asciiTheme="minorEastAsia" w:hAnsiTheme="minorEastAsia" w:hint="eastAsia"/>
          <w:sz w:val="21"/>
          <w:szCs w:val="21"/>
          <w:lang w:eastAsia="ja-JP"/>
        </w:rPr>
        <w:t>医業収支の改善に寄与すると認められる効果的な取組について、</w:t>
      </w:r>
      <w:r w:rsidR="001A1C14" w:rsidRPr="000A6AE6">
        <w:rPr>
          <w:rFonts w:asciiTheme="minorEastAsia" w:hAnsiTheme="minorEastAsia" w:hint="eastAsia"/>
          <w:sz w:val="21"/>
          <w:szCs w:val="21"/>
          <w:lang w:eastAsia="ja-JP"/>
        </w:rPr>
        <w:t>仕様書に記載された項目以外を含め、</w:t>
      </w:r>
      <w:r w:rsidRPr="000A6AE6">
        <w:rPr>
          <w:rFonts w:asciiTheme="minorEastAsia" w:hAnsiTheme="minorEastAsia"/>
          <w:sz w:val="21"/>
          <w:szCs w:val="21"/>
          <w:lang w:eastAsia="ja-JP"/>
        </w:rPr>
        <w:t>以下の具体的な実施内容・方法を記載</w:t>
      </w:r>
      <w:r w:rsidRPr="000A6AE6">
        <w:rPr>
          <w:rFonts w:asciiTheme="minorEastAsia" w:hAnsiTheme="minorEastAsia" w:hint="eastAsia"/>
          <w:sz w:val="21"/>
          <w:szCs w:val="21"/>
          <w:lang w:eastAsia="ja-JP"/>
        </w:rPr>
        <w:t>すること。</w:t>
      </w:r>
    </w:p>
    <w:p w14:paraId="14F620B6" w14:textId="03E1FBE4" w:rsidR="009B514A" w:rsidRPr="000A6AE6" w:rsidRDefault="00BD1F4B" w:rsidP="00371585">
      <w:pPr>
        <w:spacing w:after="0"/>
        <w:ind w:firstLineChars="100" w:firstLine="210"/>
        <w:rPr>
          <w:rFonts w:asciiTheme="minorEastAsia" w:hAnsiTheme="minorEastAsia"/>
          <w:sz w:val="21"/>
          <w:szCs w:val="21"/>
          <w:lang w:eastAsia="ja-JP"/>
        </w:rPr>
      </w:pPr>
      <w:r w:rsidRPr="000A6AE6">
        <w:rPr>
          <w:rFonts w:asciiTheme="minorEastAsia" w:hAnsiTheme="minorEastAsia" w:hint="eastAsia"/>
          <w:sz w:val="21"/>
          <w:szCs w:val="21"/>
          <w:lang w:eastAsia="ja-JP"/>
        </w:rPr>
        <w:t>①</w:t>
      </w:r>
      <w:r w:rsidR="009B514A" w:rsidRPr="000A6AE6">
        <w:rPr>
          <w:rFonts w:asciiTheme="minorEastAsia" w:hAnsiTheme="minorEastAsia"/>
          <w:sz w:val="21"/>
          <w:szCs w:val="21"/>
          <w:lang w:eastAsia="ja-JP"/>
        </w:rPr>
        <w:t>他病院における経営改善の実績を踏まえ、当センターの経営改善にどのように寄与するか</w:t>
      </w:r>
    </w:p>
    <w:p w14:paraId="20F61137" w14:textId="151ADE43" w:rsidR="009B514A" w:rsidRPr="000A6AE6" w:rsidRDefault="00BD1F4B" w:rsidP="00BD1F4B">
      <w:pPr>
        <w:spacing w:after="0"/>
        <w:ind w:leftChars="100" w:left="430" w:hangingChars="100" w:hanging="210"/>
        <w:rPr>
          <w:rFonts w:asciiTheme="minorEastAsia" w:hAnsiTheme="minorEastAsia"/>
          <w:sz w:val="21"/>
          <w:szCs w:val="21"/>
          <w:lang w:eastAsia="ja-JP"/>
        </w:rPr>
      </w:pPr>
      <w:r w:rsidRPr="000A6AE6">
        <w:rPr>
          <w:rFonts w:asciiTheme="minorEastAsia" w:hAnsiTheme="minorEastAsia" w:hint="eastAsia"/>
          <w:sz w:val="21"/>
          <w:szCs w:val="21"/>
          <w:lang w:eastAsia="ja-JP"/>
        </w:rPr>
        <w:t>②その他</w:t>
      </w:r>
      <w:r w:rsidR="009B514A" w:rsidRPr="000A6AE6">
        <w:rPr>
          <w:rFonts w:asciiTheme="minorEastAsia" w:hAnsiTheme="minorEastAsia" w:hint="eastAsia"/>
          <w:sz w:val="21"/>
          <w:szCs w:val="21"/>
          <w:lang w:eastAsia="ja-JP"/>
        </w:rPr>
        <w:t>セールスポイント</w:t>
      </w:r>
      <w:r w:rsidRPr="000A6AE6">
        <w:rPr>
          <w:rFonts w:asciiTheme="minorEastAsia" w:hAnsiTheme="minorEastAsia" w:hint="eastAsia"/>
          <w:sz w:val="21"/>
          <w:szCs w:val="21"/>
          <w:lang w:eastAsia="ja-JP"/>
        </w:rPr>
        <w:t>、ならびに</w:t>
      </w:r>
      <w:r w:rsidR="009B514A" w:rsidRPr="000A6AE6">
        <w:rPr>
          <w:rFonts w:asciiTheme="minorEastAsia" w:hAnsiTheme="minorEastAsia" w:hint="eastAsia"/>
          <w:sz w:val="21"/>
          <w:szCs w:val="21"/>
          <w:lang w:eastAsia="ja-JP"/>
        </w:rPr>
        <w:t>予算枠内での仕様書記載外の独自提案</w:t>
      </w:r>
    </w:p>
    <w:p w14:paraId="6D5E6B26" w14:textId="77777777" w:rsidR="009B514A" w:rsidRPr="000A6AE6" w:rsidRDefault="009B514A" w:rsidP="009B514A">
      <w:pPr>
        <w:spacing w:after="0"/>
        <w:ind w:leftChars="100" w:left="430" w:hangingChars="100" w:hanging="210"/>
        <w:rPr>
          <w:rFonts w:asciiTheme="minorEastAsia" w:hAnsiTheme="minorEastAsia"/>
          <w:sz w:val="21"/>
          <w:szCs w:val="21"/>
          <w:lang w:eastAsia="ja-JP"/>
        </w:rPr>
      </w:pPr>
      <w:r w:rsidRPr="000A6AE6">
        <w:rPr>
          <w:rFonts w:asciiTheme="minorEastAsia" w:hAnsiTheme="minorEastAsia" w:hint="eastAsia"/>
          <w:sz w:val="21"/>
          <w:szCs w:val="21"/>
          <w:lang w:eastAsia="ja-JP"/>
        </w:rPr>
        <w:t>※</w:t>
      </w:r>
      <w:r w:rsidR="00502E65" w:rsidRPr="000A6AE6">
        <w:rPr>
          <w:rFonts w:asciiTheme="minorEastAsia" w:hAnsiTheme="minorEastAsia" w:hint="eastAsia"/>
          <w:sz w:val="21"/>
          <w:szCs w:val="21"/>
          <w:lang w:eastAsia="ja-JP"/>
        </w:rPr>
        <w:t>別</w:t>
      </w:r>
      <w:r w:rsidR="00546E53" w:rsidRPr="000A6AE6">
        <w:rPr>
          <w:rFonts w:asciiTheme="minorEastAsia" w:hAnsiTheme="minorEastAsia" w:hint="eastAsia"/>
          <w:sz w:val="21"/>
          <w:szCs w:val="21"/>
          <w:lang w:eastAsia="ja-JP"/>
        </w:rPr>
        <w:t>書式</w:t>
      </w:r>
      <w:r w:rsidR="00502E65" w:rsidRPr="000A6AE6">
        <w:rPr>
          <w:rFonts w:asciiTheme="minorEastAsia" w:hAnsiTheme="minorEastAsia" w:hint="eastAsia"/>
          <w:sz w:val="21"/>
          <w:szCs w:val="21"/>
          <w:lang w:eastAsia="ja-JP"/>
        </w:rPr>
        <w:t>またはPowerPoint形式の使用を可とする。</w:t>
      </w:r>
    </w:p>
    <w:p w14:paraId="42743DD0" w14:textId="7FCD69C1" w:rsidR="009D313A" w:rsidRDefault="009B514A" w:rsidP="009B514A">
      <w:pPr>
        <w:spacing w:after="0"/>
        <w:ind w:leftChars="100" w:left="430" w:hangingChars="100" w:hanging="210"/>
        <w:rPr>
          <w:rFonts w:asciiTheme="minorEastAsia" w:hAnsiTheme="minorEastAsia"/>
          <w:sz w:val="21"/>
          <w:szCs w:val="21"/>
          <w:lang w:eastAsia="ja-JP"/>
        </w:rPr>
      </w:pPr>
      <w:r w:rsidRPr="000A6AE6">
        <w:rPr>
          <w:rFonts w:asciiTheme="minorEastAsia" w:hAnsiTheme="minorEastAsia" w:hint="eastAsia"/>
          <w:sz w:val="21"/>
          <w:szCs w:val="21"/>
          <w:lang w:eastAsia="ja-JP"/>
        </w:rPr>
        <w:t>※</w:t>
      </w:r>
      <w:r w:rsidR="00502E65" w:rsidRPr="000A6AE6">
        <w:rPr>
          <w:rFonts w:asciiTheme="minorEastAsia" w:hAnsiTheme="minorEastAsia" w:hint="eastAsia"/>
          <w:sz w:val="21"/>
          <w:szCs w:val="21"/>
          <w:lang w:eastAsia="ja-JP"/>
        </w:rPr>
        <w:t>ただし、</w:t>
      </w:r>
      <w:r w:rsidR="00546E53" w:rsidRPr="000A6AE6">
        <w:rPr>
          <w:rFonts w:asciiTheme="minorEastAsia" w:hAnsiTheme="minorEastAsia" w:hint="eastAsia"/>
          <w:sz w:val="21"/>
          <w:szCs w:val="21"/>
          <w:lang w:eastAsia="ja-JP"/>
        </w:rPr>
        <w:t>書式</w:t>
      </w:r>
      <w:r w:rsidR="00502E65" w:rsidRPr="000A6AE6">
        <w:rPr>
          <w:rFonts w:asciiTheme="minorEastAsia" w:hAnsiTheme="minorEastAsia" w:hint="eastAsia"/>
          <w:sz w:val="21"/>
          <w:szCs w:val="21"/>
          <w:lang w:eastAsia="ja-JP"/>
        </w:rPr>
        <w:t>４と合わせて40ページ以内に収めること。</w:t>
      </w:r>
    </w:p>
    <w:tbl>
      <w:tblPr>
        <w:tblStyle w:val="afe"/>
        <w:tblW w:w="0" w:type="auto"/>
        <w:tblInd w:w="9" w:type="dxa"/>
        <w:tblLook w:val="04A0" w:firstRow="1" w:lastRow="0" w:firstColumn="1" w:lastColumn="0" w:noHBand="0" w:noVBand="1"/>
      </w:tblPr>
      <w:tblGrid>
        <w:gridCol w:w="12886"/>
      </w:tblGrid>
      <w:tr w:rsidR="00371585" w14:paraId="68BE0BBB" w14:textId="77777777" w:rsidTr="00C046ED">
        <w:trPr>
          <w:trHeight w:val="5182"/>
        </w:trPr>
        <w:tc>
          <w:tcPr>
            <w:tcW w:w="12886" w:type="dxa"/>
          </w:tcPr>
          <w:p w14:paraId="0CA67408" w14:textId="77777777" w:rsidR="00371585" w:rsidRDefault="00371585" w:rsidP="00371585">
            <w:pPr>
              <w:rPr>
                <w:rFonts w:asciiTheme="minorEastAsia" w:hAnsiTheme="minorEastAsia"/>
                <w:sz w:val="21"/>
                <w:szCs w:val="21"/>
                <w:lang w:eastAsia="ja-JP"/>
              </w:rPr>
            </w:pPr>
          </w:p>
        </w:tc>
      </w:tr>
    </w:tbl>
    <w:p w14:paraId="5FF121AD" w14:textId="065F10B8" w:rsidR="00502E65" w:rsidRPr="00371585" w:rsidRDefault="00502E65" w:rsidP="009B514A">
      <w:pPr>
        <w:spacing w:after="0"/>
        <w:rPr>
          <w:rFonts w:asciiTheme="minorEastAsia" w:hAnsiTheme="minorEastAsia"/>
          <w:sz w:val="21"/>
          <w:szCs w:val="21"/>
          <w:lang w:eastAsia="ja-JP"/>
        </w:rPr>
      </w:pPr>
    </w:p>
    <w:sectPr w:rsidR="00502E65" w:rsidRPr="00371585" w:rsidSect="00C046ED">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A2B3D" w14:textId="77777777" w:rsidR="00C128CD" w:rsidRDefault="00C128CD" w:rsidP="00B97B3F">
      <w:pPr>
        <w:spacing w:after="0" w:line="240" w:lineRule="auto"/>
      </w:pPr>
      <w:r>
        <w:separator/>
      </w:r>
    </w:p>
  </w:endnote>
  <w:endnote w:type="continuationSeparator" w:id="0">
    <w:p w14:paraId="787D2B6D" w14:textId="77777777" w:rsidR="00C128CD" w:rsidRDefault="00C128CD" w:rsidP="00B9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331225"/>
      <w:docPartObj>
        <w:docPartGallery w:val="Page Numbers (Bottom of Page)"/>
        <w:docPartUnique/>
      </w:docPartObj>
    </w:sdtPr>
    <w:sdtEndPr>
      <w:rPr>
        <w:color w:val="FFFFFF"/>
      </w:rPr>
    </w:sdtEndPr>
    <w:sdtContent>
      <w:p w14:paraId="514AD692" w14:textId="233CED3B" w:rsidR="008911AF" w:rsidRPr="00ED42ED" w:rsidRDefault="008911AF">
        <w:pPr>
          <w:pStyle w:val="a7"/>
          <w:jc w:val="center"/>
          <w:rPr>
            <w:color w:val="FFFFFF"/>
          </w:rPr>
        </w:pPr>
        <w:r w:rsidRPr="00ED42ED">
          <w:rPr>
            <w:color w:val="FFFFFF"/>
          </w:rPr>
          <w:fldChar w:fldCharType="begin"/>
        </w:r>
        <w:r w:rsidRPr="00ED42ED">
          <w:rPr>
            <w:color w:val="FFFFFF"/>
          </w:rPr>
          <w:instrText>PAGE   \* MERGEFORMAT</w:instrText>
        </w:r>
        <w:r w:rsidRPr="00ED42ED">
          <w:rPr>
            <w:color w:val="FFFFFF"/>
          </w:rPr>
          <w:fldChar w:fldCharType="separate"/>
        </w:r>
        <w:r w:rsidRPr="00ED42ED">
          <w:rPr>
            <w:color w:val="FFFFFF"/>
            <w:lang w:val="ja-JP" w:eastAsia="ja-JP"/>
          </w:rPr>
          <w:t>2</w:t>
        </w:r>
        <w:r w:rsidRPr="00ED42ED">
          <w:rPr>
            <w:color w:val="FFFFFF"/>
          </w:rPr>
          <w:fldChar w:fldCharType="end"/>
        </w:r>
      </w:p>
    </w:sdtContent>
  </w:sdt>
  <w:p w14:paraId="1E40FA0E" w14:textId="77777777" w:rsidR="008911AF" w:rsidRDefault="008911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3A1F8" w14:textId="77777777" w:rsidR="00C128CD" w:rsidRDefault="00C128CD" w:rsidP="00B97B3F">
      <w:pPr>
        <w:spacing w:after="0" w:line="240" w:lineRule="auto"/>
      </w:pPr>
      <w:r>
        <w:separator/>
      </w:r>
    </w:p>
  </w:footnote>
  <w:footnote w:type="continuationSeparator" w:id="0">
    <w:p w14:paraId="0FB2E96D" w14:textId="77777777" w:rsidR="00C128CD" w:rsidRDefault="00C128CD" w:rsidP="00B9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9A6A" w14:textId="1AACDD52" w:rsidR="00B97B3F" w:rsidRPr="007C2F6A" w:rsidRDefault="00B97B3F" w:rsidP="006574BC">
    <w:pPr>
      <w:pStyle w:val="a5"/>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3EC203EC"/>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15A0B06"/>
    <w:multiLevelType w:val="multilevel"/>
    <w:tmpl w:val="44DC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84064D"/>
    <w:multiLevelType w:val="multilevel"/>
    <w:tmpl w:val="BD68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CF12C6"/>
    <w:multiLevelType w:val="multilevel"/>
    <w:tmpl w:val="B350911E"/>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2" w15:restartNumberingAfterBreak="0">
    <w:nsid w:val="13056CC6"/>
    <w:multiLevelType w:val="multilevel"/>
    <w:tmpl w:val="5A44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C81B12"/>
    <w:multiLevelType w:val="multilevel"/>
    <w:tmpl w:val="760A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F28A2"/>
    <w:multiLevelType w:val="multilevel"/>
    <w:tmpl w:val="1A7E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107728"/>
    <w:multiLevelType w:val="multilevel"/>
    <w:tmpl w:val="2E6416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7476B"/>
    <w:multiLevelType w:val="hybridMultilevel"/>
    <w:tmpl w:val="B5C860D4"/>
    <w:lvl w:ilvl="0" w:tplc="592A26A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E2A1AB3"/>
    <w:multiLevelType w:val="multilevel"/>
    <w:tmpl w:val="DE2C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D62D77"/>
    <w:multiLevelType w:val="multilevel"/>
    <w:tmpl w:val="B998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72E70"/>
    <w:multiLevelType w:val="multilevel"/>
    <w:tmpl w:val="7768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866AA"/>
    <w:multiLevelType w:val="multilevel"/>
    <w:tmpl w:val="A808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26FA3"/>
    <w:multiLevelType w:val="multilevel"/>
    <w:tmpl w:val="04E4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825E25"/>
    <w:multiLevelType w:val="multilevel"/>
    <w:tmpl w:val="EF12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1871">
    <w:abstractNumId w:val="8"/>
  </w:num>
  <w:num w:numId="2" w16cid:durableId="73011476">
    <w:abstractNumId w:val="6"/>
  </w:num>
  <w:num w:numId="3" w16cid:durableId="550769021">
    <w:abstractNumId w:val="5"/>
  </w:num>
  <w:num w:numId="4" w16cid:durableId="1620450585">
    <w:abstractNumId w:val="4"/>
  </w:num>
  <w:num w:numId="5" w16cid:durableId="633025544">
    <w:abstractNumId w:val="7"/>
  </w:num>
  <w:num w:numId="6" w16cid:durableId="999818192">
    <w:abstractNumId w:val="3"/>
  </w:num>
  <w:num w:numId="7" w16cid:durableId="1512841450">
    <w:abstractNumId w:val="2"/>
  </w:num>
  <w:num w:numId="8" w16cid:durableId="1425882844">
    <w:abstractNumId w:val="1"/>
  </w:num>
  <w:num w:numId="9" w16cid:durableId="434666734">
    <w:abstractNumId w:val="0"/>
  </w:num>
  <w:num w:numId="10" w16cid:durableId="1225217897">
    <w:abstractNumId w:val="7"/>
  </w:num>
  <w:num w:numId="11" w16cid:durableId="531234942">
    <w:abstractNumId w:val="9"/>
  </w:num>
  <w:num w:numId="12" w16cid:durableId="1175413639">
    <w:abstractNumId w:val="10"/>
  </w:num>
  <w:num w:numId="13" w16cid:durableId="1031296671">
    <w:abstractNumId w:val="22"/>
  </w:num>
  <w:num w:numId="14" w16cid:durableId="1528713854">
    <w:abstractNumId w:val="19"/>
  </w:num>
  <w:num w:numId="15" w16cid:durableId="1587762020">
    <w:abstractNumId w:val="21"/>
  </w:num>
  <w:num w:numId="16" w16cid:durableId="549656992">
    <w:abstractNumId w:val="20"/>
  </w:num>
  <w:num w:numId="17" w16cid:durableId="1568539202">
    <w:abstractNumId w:val="18"/>
  </w:num>
  <w:num w:numId="18" w16cid:durableId="2095085703">
    <w:abstractNumId w:val="15"/>
  </w:num>
  <w:num w:numId="19" w16cid:durableId="1613437612">
    <w:abstractNumId w:val="12"/>
  </w:num>
  <w:num w:numId="20" w16cid:durableId="1728144203">
    <w:abstractNumId w:val="14"/>
  </w:num>
  <w:num w:numId="21" w16cid:durableId="1366566553">
    <w:abstractNumId w:val="11"/>
  </w:num>
  <w:num w:numId="22" w16cid:durableId="1700624430">
    <w:abstractNumId w:val="13"/>
  </w:num>
  <w:num w:numId="23" w16cid:durableId="1171947264">
    <w:abstractNumId w:val="17"/>
  </w:num>
  <w:num w:numId="24" w16cid:durableId="12090998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C18"/>
    <w:rsid w:val="00012CC1"/>
    <w:rsid w:val="00017F2E"/>
    <w:rsid w:val="0002044F"/>
    <w:rsid w:val="00034616"/>
    <w:rsid w:val="000574E0"/>
    <w:rsid w:val="0006063C"/>
    <w:rsid w:val="00065695"/>
    <w:rsid w:val="00067617"/>
    <w:rsid w:val="0009649E"/>
    <w:rsid w:val="000A49DA"/>
    <w:rsid w:val="000A6AE6"/>
    <w:rsid w:val="000A740D"/>
    <w:rsid w:val="000D1BC0"/>
    <w:rsid w:val="000E2CC8"/>
    <w:rsid w:val="000E67B2"/>
    <w:rsid w:val="000F5456"/>
    <w:rsid w:val="00107979"/>
    <w:rsid w:val="00126E86"/>
    <w:rsid w:val="00133C22"/>
    <w:rsid w:val="0014212F"/>
    <w:rsid w:val="0015074B"/>
    <w:rsid w:val="00163801"/>
    <w:rsid w:val="00174AD2"/>
    <w:rsid w:val="001A0FC2"/>
    <w:rsid w:val="001A1C14"/>
    <w:rsid w:val="001C3381"/>
    <w:rsid w:val="001E4003"/>
    <w:rsid w:val="001E7494"/>
    <w:rsid w:val="001F1158"/>
    <w:rsid w:val="001F5CB2"/>
    <w:rsid w:val="00212A70"/>
    <w:rsid w:val="00212C64"/>
    <w:rsid w:val="002164F7"/>
    <w:rsid w:val="00241356"/>
    <w:rsid w:val="00265D17"/>
    <w:rsid w:val="0029413A"/>
    <w:rsid w:val="00295CE5"/>
    <w:rsid w:val="0029639D"/>
    <w:rsid w:val="002B3426"/>
    <w:rsid w:val="002C16D3"/>
    <w:rsid w:val="002C4E6D"/>
    <w:rsid w:val="00312011"/>
    <w:rsid w:val="00326F90"/>
    <w:rsid w:val="003300D8"/>
    <w:rsid w:val="00343F6F"/>
    <w:rsid w:val="00346252"/>
    <w:rsid w:val="003615DD"/>
    <w:rsid w:val="00366A0C"/>
    <w:rsid w:val="003673C4"/>
    <w:rsid w:val="00371585"/>
    <w:rsid w:val="00371787"/>
    <w:rsid w:val="003A2D7A"/>
    <w:rsid w:val="003C6BEE"/>
    <w:rsid w:val="003E0AB3"/>
    <w:rsid w:val="003E2A76"/>
    <w:rsid w:val="003F2B59"/>
    <w:rsid w:val="004672B4"/>
    <w:rsid w:val="00472C17"/>
    <w:rsid w:val="0048195A"/>
    <w:rsid w:val="004866DB"/>
    <w:rsid w:val="0048793F"/>
    <w:rsid w:val="00496C24"/>
    <w:rsid w:val="004A5B6F"/>
    <w:rsid w:val="004F646B"/>
    <w:rsid w:val="00502E65"/>
    <w:rsid w:val="0050487F"/>
    <w:rsid w:val="00546E53"/>
    <w:rsid w:val="00586480"/>
    <w:rsid w:val="0059417E"/>
    <w:rsid w:val="005941FE"/>
    <w:rsid w:val="005B728E"/>
    <w:rsid w:val="005F5E64"/>
    <w:rsid w:val="0060429B"/>
    <w:rsid w:val="00613FE8"/>
    <w:rsid w:val="006574BC"/>
    <w:rsid w:val="00686CF2"/>
    <w:rsid w:val="006C01A2"/>
    <w:rsid w:val="006C700F"/>
    <w:rsid w:val="006D4CB7"/>
    <w:rsid w:val="006F5731"/>
    <w:rsid w:val="006F7E9C"/>
    <w:rsid w:val="00725306"/>
    <w:rsid w:val="00730ABB"/>
    <w:rsid w:val="00736023"/>
    <w:rsid w:val="00741F86"/>
    <w:rsid w:val="00747750"/>
    <w:rsid w:val="00764074"/>
    <w:rsid w:val="00781637"/>
    <w:rsid w:val="00782EA2"/>
    <w:rsid w:val="00793D60"/>
    <w:rsid w:val="007A212F"/>
    <w:rsid w:val="007A699A"/>
    <w:rsid w:val="007C2F6A"/>
    <w:rsid w:val="007D04C1"/>
    <w:rsid w:val="007D493E"/>
    <w:rsid w:val="007E0AB9"/>
    <w:rsid w:val="007E31D5"/>
    <w:rsid w:val="007F4B99"/>
    <w:rsid w:val="00827B8D"/>
    <w:rsid w:val="008312B7"/>
    <w:rsid w:val="00832FA9"/>
    <w:rsid w:val="008344D5"/>
    <w:rsid w:val="00840F70"/>
    <w:rsid w:val="008456E9"/>
    <w:rsid w:val="00851A67"/>
    <w:rsid w:val="008834BE"/>
    <w:rsid w:val="008911AF"/>
    <w:rsid w:val="008935F8"/>
    <w:rsid w:val="008E0EC5"/>
    <w:rsid w:val="008E2876"/>
    <w:rsid w:val="008E7C22"/>
    <w:rsid w:val="00930CE9"/>
    <w:rsid w:val="00931020"/>
    <w:rsid w:val="009604CB"/>
    <w:rsid w:val="00966D66"/>
    <w:rsid w:val="00970A3D"/>
    <w:rsid w:val="009A4FDF"/>
    <w:rsid w:val="009B1A78"/>
    <w:rsid w:val="009B4818"/>
    <w:rsid w:val="009B514A"/>
    <w:rsid w:val="009C7EE1"/>
    <w:rsid w:val="009C7F2A"/>
    <w:rsid w:val="009D313A"/>
    <w:rsid w:val="009F4420"/>
    <w:rsid w:val="00A1150B"/>
    <w:rsid w:val="00A1213F"/>
    <w:rsid w:val="00A13812"/>
    <w:rsid w:val="00A272F0"/>
    <w:rsid w:val="00A35685"/>
    <w:rsid w:val="00A51B67"/>
    <w:rsid w:val="00A56B2E"/>
    <w:rsid w:val="00A60E5F"/>
    <w:rsid w:val="00A82F15"/>
    <w:rsid w:val="00A96E4B"/>
    <w:rsid w:val="00AA1D8D"/>
    <w:rsid w:val="00AC0BB7"/>
    <w:rsid w:val="00AD7DF8"/>
    <w:rsid w:val="00AE6CD9"/>
    <w:rsid w:val="00AF0142"/>
    <w:rsid w:val="00AF3158"/>
    <w:rsid w:val="00B001C6"/>
    <w:rsid w:val="00B124F9"/>
    <w:rsid w:val="00B15770"/>
    <w:rsid w:val="00B33331"/>
    <w:rsid w:val="00B35CCF"/>
    <w:rsid w:val="00B47730"/>
    <w:rsid w:val="00B65424"/>
    <w:rsid w:val="00B93DB1"/>
    <w:rsid w:val="00B97B3F"/>
    <w:rsid w:val="00BD1F4B"/>
    <w:rsid w:val="00BE2C2B"/>
    <w:rsid w:val="00BF47F7"/>
    <w:rsid w:val="00C046ED"/>
    <w:rsid w:val="00C068E6"/>
    <w:rsid w:val="00C06FE5"/>
    <w:rsid w:val="00C101B4"/>
    <w:rsid w:val="00C128CD"/>
    <w:rsid w:val="00C2176E"/>
    <w:rsid w:val="00C535A7"/>
    <w:rsid w:val="00C6609A"/>
    <w:rsid w:val="00CB0664"/>
    <w:rsid w:val="00CE6073"/>
    <w:rsid w:val="00D105AE"/>
    <w:rsid w:val="00D11C2B"/>
    <w:rsid w:val="00D13053"/>
    <w:rsid w:val="00D317DD"/>
    <w:rsid w:val="00D42002"/>
    <w:rsid w:val="00D63188"/>
    <w:rsid w:val="00D64F48"/>
    <w:rsid w:val="00D66617"/>
    <w:rsid w:val="00D7115A"/>
    <w:rsid w:val="00D80EE5"/>
    <w:rsid w:val="00DD0370"/>
    <w:rsid w:val="00DE48DD"/>
    <w:rsid w:val="00DE513E"/>
    <w:rsid w:val="00E06232"/>
    <w:rsid w:val="00E076AA"/>
    <w:rsid w:val="00E422F4"/>
    <w:rsid w:val="00E6543A"/>
    <w:rsid w:val="00E74079"/>
    <w:rsid w:val="00E97281"/>
    <w:rsid w:val="00EA6014"/>
    <w:rsid w:val="00EC3C48"/>
    <w:rsid w:val="00ED2BD6"/>
    <w:rsid w:val="00ED42ED"/>
    <w:rsid w:val="00ED73AB"/>
    <w:rsid w:val="00EE4EE4"/>
    <w:rsid w:val="00F21C86"/>
    <w:rsid w:val="00F33580"/>
    <w:rsid w:val="00F476D8"/>
    <w:rsid w:val="00F622FC"/>
    <w:rsid w:val="00F81776"/>
    <w:rsid w:val="00F832E0"/>
    <w:rsid w:val="00F95D3E"/>
    <w:rsid w:val="00FC0CD6"/>
    <w:rsid w:val="00FC2B5B"/>
    <w:rsid w:val="00FC693F"/>
    <w:rsid w:val="00FE4229"/>
    <w:rsid w:val="00FF6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FED5A4C"/>
  <w14:defaultImageDpi w14:val="330"/>
  <w15:docId w15:val="{2CB600AF-A97A-4A6E-A33B-374B285F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
    <w:name w:val="Hyperlink"/>
    <w:basedOn w:val="a2"/>
    <w:uiPriority w:val="99"/>
    <w:unhideWhenUsed/>
    <w:rsid w:val="00782EA2"/>
    <w:rPr>
      <w:color w:val="0000FF" w:themeColor="hyperlink"/>
      <w:u w:val="single"/>
    </w:rPr>
  </w:style>
  <w:style w:type="character" w:styleId="aff0">
    <w:name w:val="Unresolved Mention"/>
    <w:basedOn w:val="a2"/>
    <w:uiPriority w:val="99"/>
    <w:semiHidden/>
    <w:unhideWhenUsed/>
    <w:rsid w:val="00782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938402">
      <w:bodyDiv w:val="1"/>
      <w:marLeft w:val="0"/>
      <w:marRight w:val="0"/>
      <w:marTop w:val="0"/>
      <w:marBottom w:val="0"/>
      <w:divBdr>
        <w:top w:val="none" w:sz="0" w:space="0" w:color="auto"/>
        <w:left w:val="none" w:sz="0" w:space="0" w:color="auto"/>
        <w:bottom w:val="none" w:sz="0" w:space="0" w:color="auto"/>
        <w:right w:val="none" w:sz="0" w:space="0" w:color="auto"/>
      </w:divBdr>
    </w:div>
    <w:div w:id="637338749">
      <w:bodyDiv w:val="1"/>
      <w:marLeft w:val="0"/>
      <w:marRight w:val="0"/>
      <w:marTop w:val="0"/>
      <w:marBottom w:val="0"/>
      <w:divBdr>
        <w:top w:val="none" w:sz="0" w:space="0" w:color="auto"/>
        <w:left w:val="none" w:sz="0" w:space="0" w:color="auto"/>
        <w:bottom w:val="none" w:sz="0" w:space="0" w:color="auto"/>
        <w:right w:val="none" w:sz="0" w:space="0" w:color="auto"/>
      </w:divBdr>
    </w:div>
    <w:div w:id="1294629961">
      <w:bodyDiv w:val="1"/>
      <w:marLeft w:val="0"/>
      <w:marRight w:val="0"/>
      <w:marTop w:val="0"/>
      <w:marBottom w:val="0"/>
      <w:divBdr>
        <w:top w:val="none" w:sz="0" w:space="0" w:color="auto"/>
        <w:left w:val="none" w:sz="0" w:space="0" w:color="auto"/>
        <w:bottom w:val="none" w:sz="0" w:space="0" w:color="auto"/>
        <w:right w:val="none" w:sz="0" w:space="0" w:color="auto"/>
      </w:divBdr>
      <w:divsChild>
        <w:div w:id="2014331063">
          <w:marLeft w:val="0"/>
          <w:marRight w:val="0"/>
          <w:marTop w:val="0"/>
          <w:marBottom w:val="0"/>
          <w:divBdr>
            <w:top w:val="none" w:sz="0" w:space="0" w:color="auto"/>
            <w:left w:val="none" w:sz="0" w:space="0" w:color="auto"/>
            <w:bottom w:val="none" w:sz="0" w:space="0" w:color="auto"/>
            <w:right w:val="none" w:sz="0" w:space="0" w:color="auto"/>
          </w:divBdr>
          <w:divsChild>
            <w:div w:id="3066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18924">
      <w:bodyDiv w:val="1"/>
      <w:marLeft w:val="0"/>
      <w:marRight w:val="0"/>
      <w:marTop w:val="0"/>
      <w:marBottom w:val="0"/>
      <w:divBdr>
        <w:top w:val="none" w:sz="0" w:space="0" w:color="auto"/>
        <w:left w:val="none" w:sz="0" w:space="0" w:color="auto"/>
        <w:bottom w:val="none" w:sz="0" w:space="0" w:color="auto"/>
        <w:right w:val="none" w:sz="0" w:space="0" w:color="auto"/>
      </w:divBdr>
    </w:div>
    <w:div w:id="1628008247">
      <w:bodyDiv w:val="1"/>
      <w:marLeft w:val="0"/>
      <w:marRight w:val="0"/>
      <w:marTop w:val="0"/>
      <w:marBottom w:val="0"/>
      <w:divBdr>
        <w:top w:val="none" w:sz="0" w:space="0" w:color="auto"/>
        <w:left w:val="none" w:sz="0" w:space="0" w:color="auto"/>
        <w:bottom w:val="none" w:sz="0" w:space="0" w:color="auto"/>
        <w:right w:val="none" w:sz="0" w:space="0" w:color="auto"/>
      </w:divBdr>
    </w:div>
    <w:div w:id="1640332761">
      <w:bodyDiv w:val="1"/>
      <w:marLeft w:val="0"/>
      <w:marRight w:val="0"/>
      <w:marTop w:val="0"/>
      <w:marBottom w:val="0"/>
      <w:divBdr>
        <w:top w:val="none" w:sz="0" w:space="0" w:color="auto"/>
        <w:left w:val="none" w:sz="0" w:space="0" w:color="auto"/>
        <w:bottom w:val="none" w:sz="0" w:space="0" w:color="auto"/>
        <w:right w:val="none" w:sz="0" w:space="0" w:color="auto"/>
      </w:divBdr>
    </w:div>
    <w:div w:id="1688294283">
      <w:bodyDiv w:val="1"/>
      <w:marLeft w:val="0"/>
      <w:marRight w:val="0"/>
      <w:marTop w:val="0"/>
      <w:marBottom w:val="0"/>
      <w:divBdr>
        <w:top w:val="none" w:sz="0" w:space="0" w:color="auto"/>
        <w:left w:val="none" w:sz="0" w:space="0" w:color="auto"/>
        <w:bottom w:val="none" w:sz="0" w:space="0" w:color="auto"/>
        <w:right w:val="none" w:sz="0" w:space="0" w:color="auto"/>
      </w:divBdr>
    </w:div>
    <w:div w:id="1798451674">
      <w:bodyDiv w:val="1"/>
      <w:marLeft w:val="0"/>
      <w:marRight w:val="0"/>
      <w:marTop w:val="0"/>
      <w:marBottom w:val="0"/>
      <w:divBdr>
        <w:top w:val="none" w:sz="0" w:space="0" w:color="auto"/>
        <w:left w:val="none" w:sz="0" w:space="0" w:color="auto"/>
        <w:bottom w:val="none" w:sz="0" w:space="0" w:color="auto"/>
        <w:right w:val="none" w:sz="0" w:space="0" w:color="auto"/>
      </w:divBdr>
    </w:div>
    <w:div w:id="1801530814">
      <w:bodyDiv w:val="1"/>
      <w:marLeft w:val="0"/>
      <w:marRight w:val="0"/>
      <w:marTop w:val="0"/>
      <w:marBottom w:val="0"/>
      <w:divBdr>
        <w:top w:val="none" w:sz="0" w:space="0" w:color="auto"/>
        <w:left w:val="none" w:sz="0" w:space="0" w:color="auto"/>
        <w:bottom w:val="none" w:sz="0" w:space="0" w:color="auto"/>
        <w:right w:val="none" w:sz="0" w:space="0" w:color="auto"/>
      </w:divBdr>
    </w:div>
    <w:div w:id="1972247226">
      <w:bodyDiv w:val="1"/>
      <w:marLeft w:val="0"/>
      <w:marRight w:val="0"/>
      <w:marTop w:val="0"/>
      <w:marBottom w:val="0"/>
      <w:divBdr>
        <w:top w:val="none" w:sz="0" w:space="0" w:color="auto"/>
        <w:left w:val="none" w:sz="0" w:space="0" w:color="auto"/>
        <w:bottom w:val="none" w:sz="0" w:space="0" w:color="auto"/>
        <w:right w:val="none" w:sz="0" w:space="0" w:color="auto"/>
      </w:divBdr>
      <w:divsChild>
        <w:div w:id="430249882">
          <w:marLeft w:val="0"/>
          <w:marRight w:val="0"/>
          <w:marTop w:val="0"/>
          <w:marBottom w:val="0"/>
          <w:divBdr>
            <w:top w:val="none" w:sz="0" w:space="0" w:color="auto"/>
            <w:left w:val="none" w:sz="0" w:space="0" w:color="auto"/>
            <w:bottom w:val="none" w:sz="0" w:space="0" w:color="auto"/>
            <w:right w:val="none" w:sz="0" w:space="0" w:color="auto"/>
          </w:divBdr>
          <w:divsChild>
            <w:div w:id="18394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12</Pages>
  <Words>710</Words>
  <Characters>4050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内部統制推進課2</cp:lastModifiedBy>
  <cp:revision>20</cp:revision>
  <cp:lastPrinted>2025-10-15T00:48:00Z</cp:lastPrinted>
  <dcterms:created xsi:type="dcterms:W3CDTF">2025-09-29T08:14:00Z</dcterms:created>
  <dcterms:modified xsi:type="dcterms:W3CDTF">2025-10-15T00:48:00Z</dcterms:modified>
  <cp:category/>
</cp:coreProperties>
</file>